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B9EA6" w14:textId="5D3F741A" w:rsidR="007844A8" w:rsidRPr="00BF144E" w:rsidRDefault="00BF144E">
      <w:pPr>
        <w:pStyle w:val="Heading1"/>
        <w:rPr>
          <w:rFonts w:cstheme="majorHAnsi"/>
          <w:color w:val="auto"/>
          <w:sz w:val="24"/>
          <w:szCs w:val="24"/>
        </w:rPr>
      </w:pPr>
      <w:r w:rsidRPr="00BF144E">
        <w:rPr>
          <w:rFonts w:cstheme="majorHAnsi"/>
          <w:color w:val="auto"/>
          <w:sz w:val="24"/>
          <w:szCs w:val="24"/>
        </w:rPr>
        <w:t xml:space="preserve">Individual Healthcare Plan </w:t>
      </w:r>
    </w:p>
    <w:p w14:paraId="7E3213B4" w14:textId="77777777" w:rsidR="007844A8" w:rsidRPr="00BF144E" w:rsidRDefault="00BF144E">
      <w:pPr>
        <w:pStyle w:val="Heading2"/>
        <w:rPr>
          <w:rFonts w:cstheme="majorHAnsi"/>
          <w:color w:val="auto"/>
          <w:sz w:val="24"/>
          <w:szCs w:val="24"/>
        </w:rPr>
      </w:pPr>
      <w:r w:rsidRPr="00BF144E">
        <w:rPr>
          <w:rFonts w:cstheme="majorHAnsi"/>
          <w:color w:val="auto"/>
          <w:sz w:val="24"/>
          <w:szCs w:val="24"/>
        </w:rPr>
        <w:t>Guidance Notes for Staff</w:t>
      </w:r>
    </w:p>
    <w:p w14:paraId="622AD294" w14:textId="77777777" w:rsidR="007844A8" w:rsidRPr="00BF144E" w:rsidRDefault="00BF144E">
      <w:pPr>
        <w:rPr>
          <w:rFonts w:asciiTheme="majorHAnsi" w:hAnsiTheme="majorHAnsi" w:cstheme="majorHAnsi"/>
          <w:sz w:val="24"/>
          <w:szCs w:val="24"/>
        </w:rPr>
      </w:pPr>
      <w:r w:rsidRPr="00BF144E">
        <w:rPr>
          <w:rFonts w:asciiTheme="majorHAnsi" w:hAnsiTheme="majorHAnsi" w:cstheme="majorHAnsi"/>
          <w:sz w:val="24"/>
          <w:szCs w:val="24"/>
        </w:rPr>
        <w:t>- Use this plan to record clear, concise medical information.</w:t>
      </w:r>
    </w:p>
    <w:p w14:paraId="1FDD7114" w14:textId="77777777" w:rsidR="007844A8" w:rsidRPr="00BF144E" w:rsidRDefault="00BF144E">
      <w:pPr>
        <w:rPr>
          <w:rFonts w:asciiTheme="majorHAnsi" w:hAnsiTheme="majorHAnsi" w:cstheme="majorHAnsi"/>
          <w:sz w:val="24"/>
          <w:szCs w:val="24"/>
        </w:rPr>
      </w:pPr>
      <w:r w:rsidRPr="00BF144E">
        <w:rPr>
          <w:rFonts w:asciiTheme="majorHAnsi" w:hAnsiTheme="majorHAnsi" w:cstheme="majorHAnsi"/>
          <w:sz w:val="24"/>
          <w:szCs w:val="24"/>
        </w:rPr>
        <w:t>- Always follow medication instructions from parents/health professionals.</w:t>
      </w:r>
    </w:p>
    <w:p w14:paraId="0D47C2AB" w14:textId="77777777" w:rsidR="007844A8" w:rsidRPr="00BF144E" w:rsidRDefault="00BF144E">
      <w:pPr>
        <w:rPr>
          <w:rFonts w:asciiTheme="majorHAnsi" w:hAnsiTheme="majorHAnsi" w:cstheme="majorHAnsi"/>
          <w:sz w:val="24"/>
          <w:szCs w:val="24"/>
        </w:rPr>
      </w:pPr>
      <w:r w:rsidRPr="00BF144E">
        <w:rPr>
          <w:rFonts w:asciiTheme="majorHAnsi" w:hAnsiTheme="majorHAnsi" w:cstheme="majorHAnsi"/>
          <w:sz w:val="24"/>
          <w:szCs w:val="24"/>
        </w:rPr>
        <w:t>- Ensure all staff involved know emergency procedures.</w:t>
      </w:r>
    </w:p>
    <w:p w14:paraId="1503C8A8" w14:textId="0B1F351D" w:rsidR="007844A8" w:rsidRPr="00BF144E" w:rsidRDefault="00BF144E">
      <w:pPr>
        <w:rPr>
          <w:rFonts w:asciiTheme="majorHAnsi" w:hAnsiTheme="majorHAnsi" w:cstheme="majorHAnsi"/>
          <w:sz w:val="24"/>
          <w:szCs w:val="24"/>
        </w:rPr>
      </w:pPr>
      <w:r w:rsidRPr="00BF144E">
        <w:rPr>
          <w:rFonts w:asciiTheme="majorHAnsi" w:hAnsiTheme="majorHAnsi" w:cstheme="majorHAnsi"/>
          <w:sz w:val="24"/>
          <w:szCs w:val="24"/>
        </w:rPr>
        <w:t>- Review and update this plan whenever need change.</w:t>
      </w:r>
    </w:p>
    <w:p w14:paraId="4D3580CA" w14:textId="77777777" w:rsidR="007844A8" w:rsidRPr="00BF144E" w:rsidRDefault="00BF144E">
      <w:pPr>
        <w:pStyle w:val="Heading2"/>
        <w:rPr>
          <w:rFonts w:cstheme="majorHAnsi"/>
          <w:color w:val="auto"/>
          <w:sz w:val="24"/>
          <w:szCs w:val="24"/>
        </w:rPr>
      </w:pPr>
      <w:r w:rsidRPr="00BF144E">
        <w:rPr>
          <w:rFonts w:cstheme="majorHAnsi"/>
          <w:color w:val="auto"/>
          <w:sz w:val="24"/>
          <w:szCs w:val="24"/>
        </w:rPr>
        <w:t>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BF144E" w:rsidRPr="00BF144E" w14:paraId="72503140" w14:textId="77777777">
        <w:tc>
          <w:tcPr>
            <w:tcW w:w="4320" w:type="dxa"/>
          </w:tcPr>
          <w:p w14:paraId="189AA239" w14:textId="77777777" w:rsidR="007844A8" w:rsidRPr="00BF144E" w:rsidRDefault="00BF144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F144E">
              <w:rPr>
                <w:rFonts w:asciiTheme="majorHAnsi" w:hAnsiTheme="majorHAnsi" w:cstheme="majorHAnsi"/>
                <w:sz w:val="24"/>
                <w:szCs w:val="24"/>
              </w:rPr>
              <w:t>Name of school/setting:</w:t>
            </w:r>
          </w:p>
        </w:tc>
        <w:tc>
          <w:tcPr>
            <w:tcW w:w="4320" w:type="dxa"/>
          </w:tcPr>
          <w:p w14:paraId="7F4E1A34" w14:textId="77777777" w:rsidR="007844A8" w:rsidRPr="00BF144E" w:rsidRDefault="007844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F144E" w:rsidRPr="00BF144E" w14:paraId="2170F6CC" w14:textId="77777777">
        <w:tc>
          <w:tcPr>
            <w:tcW w:w="4320" w:type="dxa"/>
          </w:tcPr>
          <w:p w14:paraId="097E67E7" w14:textId="77777777" w:rsidR="007844A8" w:rsidRPr="00BF144E" w:rsidRDefault="00BF144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F144E">
              <w:rPr>
                <w:rFonts w:asciiTheme="majorHAnsi" w:hAnsiTheme="majorHAnsi" w:cstheme="majorHAnsi"/>
                <w:sz w:val="24"/>
                <w:szCs w:val="24"/>
              </w:rPr>
              <w:t>Child’s name:</w:t>
            </w:r>
          </w:p>
        </w:tc>
        <w:tc>
          <w:tcPr>
            <w:tcW w:w="4320" w:type="dxa"/>
          </w:tcPr>
          <w:p w14:paraId="5164C1F0" w14:textId="77777777" w:rsidR="007844A8" w:rsidRPr="00BF144E" w:rsidRDefault="007844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F144E" w:rsidRPr="00BF144E" w14:paraId="3CFD0176" w14:textId="77777777">
        <w:tc>
          <w:tcPr>
            <w:tcW w:w="4320" w:type="dxa"/>
          </w:tcPr>
          <w:p w14:paraId="05B8A516" w14:textId="77777777" w:rsidR="007844A8" w:rsidRPr="00BF144E" w:rsidRDefault="00BF144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F144E">
              <w:rPr>
                <w:rFonts w:asciiTheme="majorHAnsi" w:hAnsiTheme="majorHAnsi" w:cstheme="majorHAnsi"/>
                <w:sz w:val="24"/>
                <w:szCs w:val="24"/>
              </w:rPr>
              <w:t>Group/class/form:</w:t>
            </w:r>
          </w:p>
        </w:tc>
        <w:tc>
          <w:tcPr>
            <w:tcW w:w="4320" w:type="dxa"/>
          </w:tcPr>
          <w:p w14:paraId="17A20095" w14:textId="77777777" w:rsidR="007844A8" w:rsidRPr="00BF144E" w:rsidRDefault="007844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F144E" w:rsidRPr="00BF144E" w14:paraId="2F5EC901" w14:textId="77777777">
        <w:tc>
          <w:tcPr>
            <w:tcW w:w="4320" w:type="dxa"/>
          </w:tcPr>
          <w:p w14:paraId="512DE196" w14:textId="77777777" w:rsidR="007844A8" w:rsidRPr="00BF144E" w:rsidRDefault="00BF144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F144E">
              <w:rPr>
                <w:rFonts w:asciiTheme="majorHAnsi" w:hAnsiTheme="majorHAnsi" w:cstheme="majorHAnsi"/>
                <w:sz w:val="24"/>
                <w:szCs w:val="24"/>
              </w:rPr>
              <w:t>Date of birth:</w:t>
            </w:r>
          </w:p>
        </w:tc>
        <w:tc>
          <w:tcPr>
            <w:tcW w:w="4320" w:type="dxa"/>
          </w:tcPr>
          <w:p w14:paraId="68340989" w14:textId="77777777" w:rsidR="007844A8" w:rsidRPr="00BF144E" w:rsidRDefault="007844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F144E" w:rsidRPr="00BF144E" w14:paraId="419829B8" w14:textId="77777777">
        <w:tc>
          <w:tcPr>
            <w:tcW w:w="4320" w:type="dxa"/>
          </w:tcPr>
          <w:p w14:paraId="6251E4FB" w14:textId="77777777" w:rsidR="007844A8" w:rsidRPr="00BF144E" w:rsidRDefault="00BF144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F144E">
              <w:rPr>
                <w:rFonts w:asciiTheme="majorHAnsi" w:hAnsiTheme="majorHAnsi" w:cstheme="majorHAnsi"/>
                <w:sz w:val="24"/>
                <w:szCs w:val="24"/>
              </w:rPr>
              <w:t>Child’s address:</w:t>
            </w:r>
          </w:p>
        </w:tc>
        <w:tc>
          <w:tcPr>
            <w:tcW w:w="4320" w:type="dxa"/>
          </w:tcPr>
          <w:p w14:paraId="7ACA652B" w14:textId="77777777" w:rsidR="007844A8" w:rsidRPr="00BF144E" w:rsidRDefault="007844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F144E" w:rsidRPr="00BF144E" w14:paraId="2EF6FE45" w14:textId="77777777">
        <w:tc>
          <w:tcPr>
            <w:tcW w:w="4320" w:type="dxa"/>
          </w:tcPr>
          <w:p w14:paraId="05853E81" w14:textId="77777777" w:rsidR="007844A8" w:rsidRPr="00BF144E" w:rsidRDefault="00BF144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F144E">
              <w:rPr>
                <w:rFonts w:asciiTheme="majorHAnsi" w:hAnsiTheme="majorHAnsi" w:cstheme="majorHAnsi"/>
                <w:sz w:val="24"/>
                <w:szCs w:val="24"/>
              </w:rPr>
              <w:t>Medical diagnosis or condition:</w:t>
            </w:r>
          </w:p>
        </w:tc>
        <w:tc>
          <w:tcPr>
            <w:tcW w:w="4320" w:type="dxa"/>
          </w:tcPr>
          <w:p w14:paraId="63BB995A" w14:textId="77777777" w:rsidR="007844A8" w:rsidRPr="00BF144E" w:rsidRDefault="007844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F144E" w:rsidRPr="00BF144E" w14:paraId="6F742FF7" w14:textId="77777777">
        <w:tc>
          <w:tcPr>
            <w:tcW w:w="4320" w:type="dxa"/>
          </w:tcPr>
          <w:p w14:paraId="5485581C" w14:textId="77777777" w:rsidR="007844A8" w:rsidRPr="00BF144E" w:rsidRDefault="00BF144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F144E">
              <w:rPr>
                <w:rFonts w:asciiTheme="majorHAnsi" w:hAnsiTheme="majorHAnsi" w:cstheme="majorHAnsi"/>
                <w:sz w:val="24"/>
                <w:szCs w:val="24"/>
              </w:rPr>
              <w:t>Date:</w:t>
            </w:r>
          </w:p>
        </w:tc>
        <w:tc>
          <w:tcPr>
            <w:tcW w:w="4320" w:type="dxa"/>
          </w:tcPr>
          <w:p w14:paraId="1A92091C" w14:textId="77777777" w:rsidR="007844A8" w:rsidRPr="00BF144E" w:rsidRDefault="007844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F144E" w:rsidRPr="00BF144E" w14:paraId="1DC2DF1D" w14:textId="77777777">
        <w:tc>
          <w:tcPr>
            <w:tcW w:w="4320" w:type="dxa"/>
          </w:tcPr>
          <w:p w14:paraId="57610ACB" w14:textId="77777777" w:rsidR="007844A8" w:rsidRPr="00BF144E" w:rsidRDefault="00BF144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F144E">
              <w:rPr>
                <w:rFonts w:asciiTheme="majorHAnsi" w:hAnsiTheme="majorHAnsi" w:cstheme="majorHAnsi"/>
                <w:sz w:val="24"/>
                <w:szCs w:val="24"/>
              </w:rPr>
              <w:t>Review date:</w:t>
            </w:r>
          </w:p>
        </w:tc>
        <w:tc>
          <w:tcPr>
            <w:tcW w:w="4320" w:type="dxa"/>
          </w:tcPr>
          <w:p w14:paraId="40E7F586" w14:textId="77777777" w:rsidR="007844A8" w:rsidRPr="00BF144E" w:rsidRDefault="007844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7F60F4F" w14:textId="77777777" w:rsidR="007844A8" w:rsidRPr="00BF144E" w:rsidRDefault="00BF144E">
      <w:pPr>
        <w:pStyle w:val="Heading2"/>
        <w:rPr>
          <w:rFonts w:cstheme="majorHAnsi"/>
          <w:color w:val="auto"/>
          <w:sz w:val="24"/>
          <w:szCs w:val="24"/>
        </w:rPr>
      </w:pPr>
      <w:r w:rsidRPr="00BF144E">
        <w:rPr>
          <w:rFonts w:cstheme="majorHAnsi"/>
          <w:color w:val="auto"/>
          <w:sz w:val="24"/>
          <w:szCs w:val="24"/>
        </w:rPr>
        <w:t>Family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BF144E" w:rsidRPr="00BF144E" w14:paraId="5A601F78" w14:textId="77777777">
        <w:tc>
          <w:tcPr>
            <w:tcW w:w="4320" w:type="dxa"/>
          </w:tcPr>
          <w:p w14:paraId="15B6373F" w14:textId="77777777" w:rsidR="007844A8" w:rsidRPr="00BF144E" w:rsidRDefault="00BF144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F144E">
              <w:rPr>
                <w:rFonts w:asciiTheme="majorHAnsi" w:hAnsiTheme="majorHAnsi" w:cstheme="majorHAnsi"/>
                <w:sz w:val="24"/>
                <w:szCs w:val="24"/>
              </w:rPr>
              <w:t>Primary Contact Name:</w:t>
            </w:r>
          </w:p>
        </w:tc>
        <w:tc>
          <w:tcPr>
            <w:tcW w:w="4320" w:type="dxa"/>
          </w:tcPr>
          <w:p w14:paraId="0A7234CC" w14:textId="77777777" w:rsidR="007844A8" w:rsidRPr="00BF144E" w:rsidRDefault="007844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F144E" w:rsidRPr="00BF144E" w14:paraId="4BEEF028" w14:textId="77777777">
        <w:tc>
          <w:tcPr>
            <w:tcW w:w="4320" w:type="dxa"/>
          </w:tcPr>
          <w:p w14:paraId="34A422A0" w14:textId="77777777" w:rsidR="007844A8" w:rsidRPr="00BF144E" w:rsidRDefault="00BF144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F144E">
              <w:rPr>
                <w:rFonts w:asciiTheme="majorHAnsi" w:hAnsiTheme="majorHAnsi" w:cstheme="majorHAnsi"/>
                <w:sz w:val="24"/>
                <w:szCs w:val="24"/>
              </w:rPr>
              <w:t>Work phone:</w:t>
            </w:r>
          </w:p>
        </w:tc>
        <w:tc>
          <w:tcPr>
            <w:tcW w:w="4320" w:type="dxa"/>
          </w:tcPr>
          <w:p w14:paraId="17D11A69" w14:textId="77777777" w:rsidR="007844A8" w:rsidRPr="00BF144E" w:rsidRDefault="007844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F144E" w:rsidRPr="00BF144E" w14:paraId="5BFDA30A" w14:textId="77777777">
        <w:tc>
          <w:tcPr>
            <w:tcW w:w="4320" w:type="dxa"/>
          </w:tcPr>
          <w:p w14:paraId="28800959" w14:textId="77777777" w:rsidR="007844A8" w:rsidRPr="00BF144E" w:rsidRDefault="00BF144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F144E">
              <w:rPr>
                <w:rFonts w:asciiTheme="majorHAnsi" w:hAnsiTheme="majorHAnsi" w:cstheme="majorHAnsi"/>
                <w:sz w:val="24"/>
                <w:szCs w:val="24"/>
              </w:rPr>
              <w:t>Home phone:</w:t>
            </w:r>
          </w:p>
        </w:tc>
        <w:tc>
          <w:tcPr>
            <w:tcW w:w="4320" w:type="dxa"/>
          </w:tcPr>
          <w:p w14:paraId="52F35480" w14:textId="77777777" w:rsidR="007844A8" w:rsidRPr="00BF144E" w:rsidRDefault="007844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F144E" w:rsidRPr="00BF144E" w14:paraId="5ECCDEBC" w14:textId="77777777">
        <w:tc>
          <w:tcPr>
            <w:tcW w:w="4320" w:type="dxa"/>
          </w:tcPr>
          <w:p w14:paraId="2C64B018" w14:textId="77777777" w:rsidR="007844A8" w:rsidRPr="00BF144E" w:rsidRDefault="00BF144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F144E">
              <w:rPr>
                <w:rFonts w:asciiTheme="majorHAnsi" w:hAnsiTheme="majorHAnsi" w:cstheme="majorHAnsi"/>
                <w:sz w:val="24"/>
                <w:szCs w:val="24"/>
              </w:rPr>
              <w:t>Mobile:</w:t>
            </w:r>
          </w:p>
        </w:tc>
        <w:tc>
          <w:tcPr>
            <w:tcW w:w="4320" w:type="dxa"/>
          </w:tcPr>
          <w:p w14:paraId="2DC44D0E" w14:textId="77777777" w:rsidR="007844A8" w:rsidRPr="00BF144E" w:rsidRDefault="007844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F144E" w:rsidRPr="00BF144E" w14:paraId="145EDB9F" w14:textId="77777777">
        <w:tc>
          <w:tcPr>
            <w:tcW w:w="4320" w:type="dxa"/>
          </w:tcPr>
          <w:p w14:paraId="7489CB87" w14:textId="77777777" w:rsidR="007844A8" w:rsidRPr="00BF144E" w:rsidRDefault="00BF144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F144E">
              <w:rPr>
                <w:rFonts w:asciiTheme="majorHAnsi" w:hAnsiTheme="majorHAnsi" w:cstheme="majorHAnsi"/>
                <w:sz w:val="24"/>
                <w:szCs w:val="24"/>
              </w:rPr>
              <w:t>Alternative Contact Name:</w:t>
            </w:r>
          </w:p>
        </w:tc>
        <w:tc>
          <w:tcPr>
            <w:tcW w:w="4320" w:type="dxa"/>
          </w:tcPr>
          <w:p w14:paraId="6551F632" w14:textId="77777777" w:rsidR="007844A8" w:rsidRPr="00BF144E" w:rsidRDefault="007844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F144E" w:rsidRPr="00BF144E" w14:paraId="40AFD769" w14:textId="77777777">
        <w:tc>
          <w:tcPr>
            <w:tcW w:w="4320" w:type="dxa"/>
          </w:tcPr>
          <w:p w14:paraId="161C151E" w14:textId="77777777" w:rsidR="007844A8" w:rsidRPr="00BF144E" w:rsidRDefault="00BF144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F144E">
              <w:rPr>
                <w:rFonts w:asciiTheme="majorHAnsi" w:hAnsiTheme="majorHAnsi" w:cstheme="majorHAnsi"/>
                <w:sz w:val="24"/>
                <w:szCs w:val="24"/>
              </w:rPr>
              <w:t>Relationship:</w:t>
            </w:r>
          </w:p>
        </w:tc>
        <w:tc>
          <w:tcPr>
            <w:tcW w:w="4320" w:type="dxa"/>
          </w:tcPr>
          <w:p w14:paraId="4E62D5C5" w14:textId="77777777" w:rsidR="007844A8" w:rsidRPr="00BF144E" w:rsidRDefault="007844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F144E" w:rsidRPr="00BF144E" w14:paraId="52296BE1" w14:textId="77777777">
        <w:tc>
          <w:tcPr>
            <w:tcW w:w="4320" w:type="dxa"/>
          </w:tcPr>
          <w:p w14:paraId="34E79FC0" w14:textId="77777777" w:rsidR="007844A8" w:rsidRPr="00BF144E" w:rsidRDefault="00BF144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F144E">
              <w:rPr>
                <w:rFonts w:asciiTheme="majorHAnsi" w:hAnsiTheme="majorHAnsi" w:cstheme="majorHAnsi"/>
                <w:sz w:val="24"/>
                <w:szCs w:val="24"/>
              </w:rPr>
              <w:t>Phone:</w:t>
            </w:r>
          </w:p>
        </w:tc>
        <w:tc>
          <w:tcPr>
            <w:tcW w:w="4320" w:type="dxa"/>
          </w:tcPr>
          <w:p w14:paraId="34E862F7" w14:textId="77777777" w:rsidR="007844A8" w:rsidRPr="00BF144E" w:rsidRDefault="007844A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A1C81E3" w14:textId="62931117" w:rsidR="007844A8" w:rsidRPr="00BF144E" w:rsidRDefault="00BF144E">
      <w:pPr>
        <w:pStyle w:val="Heading2"/>
        <w:rPr>
          <w:color w:val="auto"/>
        </w:rPr>
      </w:pPr>
      <w:r>
        <w:rPr>
          <w:color w:val="auto"/>
        </w:rPr>
        <w:t>Specialist NHS</w:t>
      </w:r>
      <w:r w:rsidRPr="00BF144E">
        <w:rPr>
          <w:color w:val="auto"/>
        </w:rPr>
        <w:t xml:space="preserve"> Contact</w:t>
      </w:r>
      <w:r>
        <w:rPr>
          <w:color w:val="auto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BF144E" w:rsidRPr="00BF144E" w14:paraId="44876D54" w14:textId="77777777">
        <w:tc>
          <w:tcPr>
            <w:tcW w:w="4320" w:type="dxa"/>
          </w:tcPr>
          <w:p w14:paraId="52AFB190" w14:textId="3C8D34C6" w:rsidR="007844A8" w:rsidRPr="00BF144E" w:rsidRDefault="00BF144E">
            <w:r w:rsidRPr="00BF144E">
              <w:t>Clinic/Hospital Name</w:t>
            </w:r>
            <w:r>
              <w:t>/Specialist area/Consultant</w:t>
            </w:r>
            <w:r w:rsidRPr="00BF144E">
              <w:t>:</w:t>
            </w:r>
          </w:p>
        </w:tc>
        <w:tc>
          <w:tcPr>
            <w:tcW w:w="4320" w:type="dxa"/>
          </w:tcPr>
          <w:p w14:paraId="393BC1D2" w14:textId="77777777" w:rsidR="007844A8" w:rsidRPr="00BF144E" w:rsidRDefault="007844A8"/>
        </w:tc>
      </w:tr>
      <w:tr w:rsidR="00BF144E" w:rsidRPr="00BF144E" w14:paraId="50AFAA61" w14:textId="77777777">
        <w:tc>
          <w:tcPr>
            <w:tcW w:w="4320" w:type="dxa"/>
          </w:tcPr>
          <w:p w14:paraId="1A7A19C4" w14:textId="77777777" w:rsidR="007844A8" w:rsidRPr="00BF144E" w:rsidRDefault="00BF144E">
            <w:r w:rsidRPr="00BF144E">
              <w:t>Phone:</w:t>
            </w:r>
          </w:p>
        </w:tc>
        <w:tc>
          <w:tcPr>
            <w:tcW w:w="4320" w:type="dxa"/>
          </w:tcPr>
          <w:p w14:paraId="593B3D68" w14:textId="77777777" w:rsidR="007844A8" w:rsidRPr="00BF144E" w:rsidRDefault="007844A8"/>
        </w:tc>
      </w:tr>
      <w:tr w:rsidR="00BF144E" w:rsidRPr="00BF144E" w14:paraId="658AAEE9" w14:textId="77777777">
        <w:tc>
          <w:tcPr>
            <w:tcW w:w="4320" w:type="dxa"/>
          </w:tcPr>
          <w:p w14:paraId="7E281EC8" w14:textId="77777777" w:rsidR="007844A8" w:rsidRPr="00BF144E" w:rsidRDefault="00BF144E">
            <w:r w:rsidRPr="00BF144E">
              <w:t>G.P. Name:</w:t>
            </w:r>
          </w:p>
        </w:tc>
        <w:tc>
          <w:tcPr>
            <w:tcW w:w="4320" w:type="dxa"/>
          </w:tcPr>
          <w:p w14:paraId="6431CCCD" w14:textId="77777777" w:rsidR="007844A8" w:rsidRPr="00BF144E" w:rsidRDefault="007844A8"/>
        </w:tc>
      </w:tr>
      <w:tr w:rsidR="00BF144E" w:rsidRPr="00BF144E" w14:paraId="3063A4C9" w14:textId="77777777">
        <w:tc>
          <w:tcPr>
            <w:tcW w:w="4320" w:type="dxa"/>
          </w:tcPr>
          <w:p w14:paraId="146503B4" w14:textId="77777777" w:rsidR="007844A8" w:rsidRPr="00BF144E" w:rsidRDefault="00BF144E">
            <w:r w:rsidRPr="00BF144E">
              <w:t>Phone:</w:t>
            </w:r>
          </w:p>
        </w:tc>
        <w:tc>
          <w:tcPr>
            <w:tcW w:w="4320" w:type="dxa"/>
          </w:tcPr>
          <w:p w14:paraId="024BC8D1" w14:textId="77777777" w:rsidR="007844A8" w:rsidRPr="00BF144E" w:rsidRDefault="007844A8"/>
        </w:tc>
      </w:tr>
    </w:tbl>
    <w:p w14:paraId="79B588F6" w14:textId="77777777" w:rsidR="007844A8" w:rsidRPr="00BF144E" w:rsidRDefault="00BF144E">
      <w:pPr>
        <w:pStyle w:val="Heading2"/>
        <w:rPr>
          <w:rFonts w:ascii="Calibri" w:hAnsi="Calibri" w:cs="Calibri"/>
          <w:color w:val="auto"/>
          <w:sz w:val="24"/>
          <w:szCs w:val="24"/>
        </w:rPr>
      </w:pPr>
      <w:r w:rsidRPr="00BF144E">
        <w:rPr>
          <w:rFonts w:ascii="Calibri" w:hAnsi="Calibri" w:cs="Calibri"/>
          <w:color w:val="auto"/>
          <w:sz w:val="24"/>
          <w:szCs w:val="24"/>
        </w:rPr>
        <w:t>Support in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BF144E" w:rsidRPr="00BF144E" w14:paraId="090C6DA9" w14:textId="77777777">
        <w:tc>
          <w:tcPr>
            <w:tcW w:w="4320" w:type="dxa"/>
          </w:tcPr>
          <w:p w14:paraId="44544352" w14:textId="77777777" w:rsidR="007844A8" w:rsidRPr="00BF144E" w:rsidRDefault="00BF144E">
            <w:pPr>
              <w:rPr>
                <w:rFonts w:ascii="Calibri" w:hAnsi="Calibri" w:cs="Calibri"/>
                <w:sz w:val="24"/>
                <w:szCs w:val="24"/>
              </w:rPr>
            </w:pPr>
            <w:r w:rsidRPr="00BF144E">
              <w:rPr>
                <w:rFonts w:ascii="Calibri" w:hAnsi="Calibri" w:cs="Calibri"/>
                <w:sz w:val="24"/>
                <w:szCs w:val="24"/>
              </w:rPr>
              <w:t>Responsible staff member(s):</w:t>
            </w:r>
          </w:p>
        </w:tc>
        <w:tc>
          <w:tcPr>
            <w:tcW w:w="4320" w:type="dxa"/>
          </w:tcPr>
          <w:p w14:paraId="6FA787AA" w14:textId="77777777" w:rsidR="007844A8" w:rsidRPr="00BF144E" w:rsidRDefault="007844A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CD7AB43" w14:textId="77777777" w:rsidR="007844A8" w:rsidRPr="00BF144E" w:rsidRDefault="00BF144E">
      <w:pPr>
        <w:pStyle w:val="Heading2"/>
        <w:rPr>
          <w:rFonts w:ascii="Calibri" w:hAnsi="Calibri" w:cs="Calibri"/>
          <w:color w:val="auto"/>
          <w:sz w:val="24"/>
          <w:szCs w:val="24"/>
        </w:rPr>
      </w:pPr>
      <w:r w:rsidRPr="00BF144E">
        <w:rPr>
          <w:rFonts w:ascii="Calibri" w:hAnsi="Calibri" w:cs="Calibri"/>
          <w:color w:val="auto"/>
          <w:sz w:val="24"/>
          <w:szCs w:val="24"/>
        </w:rPr>
        <w:t>Medical Needs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BF144E" w:rsidRPr="00BF144E" w14:paraId="296631C7" w14:textId="77777777">
        <w:tc>
          <w:tcPr>
            <w:tcW w:w="4320" w:type="dxa"/>
          </w:tcPr>
          <w:p w14:paraId="38D1EC07" w14:textId="77777777" w:rsidR="007844A8" w:rsidRPr="00BF144E" w:rsidRDefault="00BF144E">
            <w:pPr>
              <w:rPr>
                <w:rFonts w:ascii="Calibri" w:hAnsi="Calibri" w:cs="Calibri"/>
                <w:sz w:val="24"/>
                <w:szCs w:val="24"/>
              </w:rPr>
            </w:pPr>
            <w:r w:rsidRPr="00BF144E">
              <w:rPr>
                <w:rFonts w:ascii="Calibri" w:hAnsi="Calibri" w:cs="Calibri"/>
                <w:sz w:val="24"/>
                <w:szCs w:val="24"/>
              </w:rPr>
              <w:t>Medical needs description:</w:t>
            </w:r>
          </w:p>
        </w:tc>
        <w:tc>
          <w:tcPr>
            <w:tcW w:w="4320" w:type="dxa"/>
          </w:tcPr>
          <w:p w14:paraId="68589558" w14:textId="77777777" w:rsidR="007844A8" w:rsidRPr="00BF144E" w:rsidRDefault="007844A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144E" w:rsidRPr="00BF144E" w14:paraId="25F3EC81" w14:textId="77777777">
        <w:tc>
          <w:tcPr>
            <w:tcW w:w="4320" w:type="dxa"/>
          </w:tcPr>
          <w:p w14:paraId="50906CD8" w14:textId="77777777" w:rsidR="007844A8" w:rsidRPr="00BF144E" w:rsidRDefault="00BF144E">
            <w:pPr>
              <w:rPr>
                <w:rFonts w:ascii="Calibri" w:hAnsi="Calibri" w:cs="Calibri"/>
                <w:sz w:val="24"/>
                <w:szCs w:val="24"/>
              </w:rPr>
            </w:pPr>
            <w:r w:rsidRPr="00BF144E">
              <w:rPr>
                <w:rFonts w:ascii="Calibri" w:hAnsi="Calibri" w:cs="Calibri"/>
                <w:sz w:val="24"/>
                <w:szCs w:val="24"/>
              </w:rPr>
              <w:lastRenderedPageBreak/>
              <w:t>Medication name:</w:t>
            </w:r>
          </w:p>
        </w:tc>
        <w:tc>
          <w:tcPr>
            <w:tcW w:w="4320" w:type="dxa"/>
          </w:tcPr>
          <w:p w14:paraId="4FAC743B" w14:textId="77777777" w:rsidR="007844A8" w:rsidRPr="00BF144E" w:rsidRDefault="007844A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144E" w:rsidRPr="00BF144E" w14:paraId="21AA34D4" w14:textId="77777777">
        <w:tc>
          <w:tcPr>
            <w:tcW w:w="4320" w:type="dxa"/>
          </w:tcPr>
          <w:p w14:paraId="19C4C803" w14:textId="77777777" w:rsidR="007844A8" w:rsidRPr="00BF144E" w:rsidRDefault="00BF144E">
            <w:pPr>
              <w:rPr>
                <w:rFonts w:ascii="Calibri" w:hAnsi="Calibri" w:cs="Calibri"/>
                <w:sz w:val="24"/>
                <w:szCs w:val="24"/>
              </w:rPr>
            </w:pPr>
            <w:r w:rsidRPr="00BF144E">
              <w:rPr>
                <w:rFonts w:ascii="Calibri" w:hAnsi="Calibri" w:cs="Calibri"/>
                <w:sz w:val="24"/>
                <w:szCs w:val="24"/>
              </w:rPr>
              <w:t>Dose:</w:t>
            </w:r>
          </w:p>
        </w:tc>
        <w:tc>
          <w:tcPr>
            <w:tcW w:w="4320" w:type="dxa"/>
          </w:tcPr>
          <w:p w14:paraId="2D39E8F1" w14:textId="77777777" w:rsidR="007844A8" w:rsidRPr="00BF144E" w:rsidRDefault="007844A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144E" w:rsidRPr="00BF144E" w14:paraId="1E6A6BF7" w14:textId="77777777">
        <w:tc>
          <w:tcPr>
            <w:tcW w:w="4320" w:type="dxa"/>
          </w:tcPr>
          <w:p w14:paraId="19B9633D" w14:textId="77777777" w:rsidR="007844A8" w:rsidRPr="00BF144E" w:rsidRDefault="00BF144E">
            <w:pPr>
              <w:rPr>
                <w:rFonts w:ascii="Calibri" w:hAnsi="Calibri" w:cs="Calibri"/>
                <w:sz w:val="24"/>
                <w:szCs w:val="24"/>
              </w:rPr>
            </w:pPr>
            <w:r w:rsidRPr="00BF144E">
              <w:rPr>
                <w:rFonts w:ascii="Calibri" w:hAnsi="Calibri" w:cs="Calibri"/>
                <w:sz w:val="24"/>
                <w:szCs w:val="24"/>
              </w:rPr>
              <w:t>Method of administration:</w:t>
            </w:r>
          </w:p>
        </w:tc>
        <w:tc>
          <w:tcPr>
            <w:tcW w:w="4320" w:type="dxa"/>
          </w:tcPr>
          <w:p w14:paraId="7820D3CE" w14:textId="77777777" w:rsidR="007844A8" w:rsidRPr="00BF144E" w:rsidRDefault="007844A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144E" w:rsidRPr="00BF144E" w14:paraId="0BC10D47" w14:textId="77777777">
        <w:tc>
          <w:tcPr>
            <w:tcW w:w="4320" w:type="dxa"/>
          </w:tcPr>
          <w:p w14:paraId="73BCAC62" w14:textId="77777777" w:rsidR="007844A8" w:rsidRPr="00BF144E" w:rsidRDefault="00BF144E">
            <w:pPr>
              <w:rPr>
                <w:rFonts w:ascii="Calibri" w:hAnsi="Calibri" w:cs="Calibri"/>
                <w:sz w:val="24"/>
                <w:szCs w:val="24"/>
              </w:rPr>
            </w:pPr>
            <w:r w:rsidRPr="00BF144E">
              <w:rPr>
                <w:rFonts w:ascii="Calibri" w:hAnsi="Calibri" w:cs="Calibri"/>
                <w:sz w:val="24"/>
                <w:szCs w:val="24"/>
              </w:rPr>
              <w:t>When taken:</w:t>
            </w:r>
          </w:p>
        </w:tc>
        <w:tc>
          <w:tcPr>
            <w:tcW w:w="4320" w:type="dxa"/>
          </w:tcPr>
          <w:p w14:paraId="282E1AA6" w14:textId="77777777" w:rsidR="007844A8" w:rsidRPr="00BF144E" w:rsidRDefault="007844A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144E" w:rsidRPr="00BF144E" w14:paraId="4B1DECC8" w14:textId="77777777">
        <w:tc>
          <w:tcPr>
            <w:tcW w:w="4320" w:type="dxa"/>
          </w:tcPr>
          <w:p w14:paraId="08270E66" w14:textId="77777777" w:rsidR="007844A8" w:rsidRPr="00BF144E" w:rsidRDefault="00BF144E">
            <w:pPr>
              <w:rPr>
                <w:rFonts w:ascii="Calibri" w:hAnsi="Calibri" w:cs="Calibri"/>
                <w:sz w:val="24"/>
                <w:szCs w:val="24"/>
              </w:rPr>
            </w:pPr>
            <w:r w:rsidRPr="00BF144E">
              <w:rPr>
                <w:rFonts w:ascii="Calibri" w:hAnsi="Calibri" w:cs="Calibri"/>
                <w:sz w:val="24"/>
                <w:szCs w:val="24"/>
              </w:rPr>
              <w:t>Side effects:</w:t>
            </w:r>
          </w:p>
        </w:tc>
        <w:tc>
          <w:tcPr>
            <w:tcW w:w="4320" w:type="dxa"/>
          </w:tcPr>
          <w:p w14:paraId="5D601BF8" w14:textId="77777777" w:rsidR="007844A8" w:rsidRPr="00BF144E" w:rsidRDefault="007844A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144E" w:rsidRPr="00BF144E" w14:paraId="1B62283A" w14:textId="77777777">
        <w:tc>
          <w:tcPr>
            <w:tcW w:w="4320" w:type="dxa"/>
          </w:tcPr>
          <w:p w14:paraId="56119FE1" w14:textId="77777777" w:rsidR="007844A8" w:rsidRPr="00BF144E" w:rsidRDefault="00BF144E">
            <w:pPr>
              <w:rPr>
                <w:rFonts w:ascii="Calibri" w:hAnsi="Calibri" w:cs="Calibri"/>
                <w:sz w:val="24"/>
                <w:szCs w:val="24"/>
              </w:rPr>
            </w:pPr>
            <w:r w:rsidRPr="00BF144E">
              <w:rPr>
                <w:rFonts w:ascii="Calibri" w:hAnsi="Calibri" w:cs="Calibri"/>
                <w:sz w:val="24"/>
                <w:szCs w:val="24"/>
              </w:rPr>
              <w:t>Contraindications:</w:t>
            </w:r>
          </w:p>
        </w:tc>
        <w:tc>
          <w:tcPr>
            <w:tcW w:w="4320" w:type="dxa"/>
          </w:tcPr>
          <w:p w14:paraId="7D2F51CD" w14:textId="77777777" w:rsidR="007844A8" w:rsidRPr="00BF144E" w:rsidRDefault="007844A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144E" w:rsidRPr="00BF144E" w14:paraId="148730C4" w14:textId="77777777">
        <w:tc>
          <w:tcPr>
            <w:tcW w:w="4320" w:type="dxa"/>
          </w:tcPr>
          <w:p w14:paraId="1FADEB33" w14:textId="77777777" w:rsidR="007844A8" w:rsidRPr="00BF144E" w:rsidRDefault="00BF144E">
            <w:pPr>
              <w:rPr>
                <w:rFonts w:ascii="Calibri" w:hAnsi="Calibri" w:cs="Calibri"/>
                <w:sz w:val="24"/>
                <w:szCs w:val="24"/>
              </w:rPr>
            </w:pPr>
            <w:r w:rsidRPr="00BF144E">
              <w:rPr>
                <w:rFonts w:ascii="Calibri" w:hAnsi="Calibri" w:cs="Calibri"/>
                <w:sz w:val="24"/>
                <w:szCs w:val="24"/>
              </w:rPr>
              <w:t>Administered by/self:</w:t>
            </w:r>
          </w:p>
        </w:tc>
        <w:tc>
          <w:tcPr>
            <w:tcW w:w="4320" w:type="dxa"/>
          </w:tcPr>
          <w:p w14:paraId="6E24CADB" w14:textId="77777777" w:rsidR="007844A8" w:rsidRPr="00BF144E" w:rsidRDefault="007844A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16696C3" w14:textId="77777777" w:rsidR="007844A8" w:rsidRPr="00BF144E" w:rsidRDefault="00BF144E">
      <w:pPr>
        <w:pStyle w:val="Heading2"/>
        <w:rPr>
          <w:rFonts w:ascii="Calibri" w:hAnsi="Calibri" w:cs="Calibri"/>
          <w:color w:val="auto"/>
          <w:sz w:val="24"/>
          <w:szCs w:val="24"/>
        </w:rPr>
      </w:pPr>
      <w:r w:rsidRPr="00BF144E">
        <w:rPr>
          <w:rFonts w:ascii="Calibri" w:hAnsi="Calibri" w:cs="Calibri"/>
          <w:color w:val="auto"/>
          <w:sz w:val="24"/>
          <w:szCs w:val="24"/>
        </w:rPr>
        <w:t>Daily Care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8"/>
        <w:gridCol w:w="4312"/>
      </w:tblGrid>
      <w:tr w:rsidR="00BF144E" w:rsidRPr="00BF144E" w14:paraId="6493AF6A" w14:textId="77777777">
        <w:tc>
          <w:tcPr>
            <w:tcW w:w="4320" w:type="dxa"/>
          </w:tcPr>
          <w:p w14:paraId="77B27C38" w14:textId="77777777" w:rsidR="007844A8" w:rsidRPr="00BF144E" w:rsidRDefault="00BF144E">
            <w:pPr>
              <w:rPr>
                <w:rFonts w:ascii="Calibri" w:hAnsi="Calibri" w:cs="Calibri"/>
                <w:sz w:val="24"/>
                <w:szCs w:val="24"/>
              </w:rPr>
            </w:pPr>
            <w:r w:rsidRPr="00BF144E">
              <w:rPr>
                <w:rFonts w:ascii="Calibri" w:hAnsi="Calibri" w:cs="Calibri"/>
                <w:sz w:val="24"/>
                <w:szCs w:val="24"/>
              </w:rPr>
              <w:t>Daily care needs:</w:t>
            </w:r>
          </w:p>
        </w:tc>
        <w:tc>
          <w:tcPr>
            <w:tcW w:w="4320" w:type="dxa"/>
          </w:tcPr>
          <w:p w14:paraId="15547831" w14:textId="77777777" w:rsidR="007844A8" w:rsidRPr="00BF144E" w:rsidRDefault="007844A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144E" w:rsidRPr="00BF144E" w14:paraId="226EA4D6" w14:textId="77777777">
        <w:tc>
          <w:tcPr>
            <w:tcW w:w="4320" w:type="dxa"/>
          </w:tcPr>
          <w:p w14:paraId="10BD5784" w14:textId="77777777" w:rsidR="007844A8" w:rsidRPr="00BF144E" w:rsidRDefault="00BF144E">
            <w:pPr>
              <w:rPr>
                <w:rFonts w:ascii="Calibri" w:hAnsi="Calibri" w:cs="Calibri"/>
                <w:sz w:val="24"/>
                <w:szCs w:val="24"/>
              </w:rPr>
            </w:pPr>
            <w:r w:rsidRPr="00BF144E">
              <w:rPr>
                <w:rFonts w:ascii="Calibri" w:hAnsi="Calibri" w:cs="Calibri"/>
                <w:sz w:val="24"/>
                <w:szCs w:val="24"/>
              </w:rPr>
              <w:t>Educational/social/emotional support:</w:t>
            </w:r>
          </w:p>
        </w:tc>
        <w:tc>
          <w:tcPr>
            <w:tcW w:w="4320" w:type="dxa"/>
          </w:tcPr>
          <w:p w14:paraId="4AD32CE8" w14:textId="77777777" w:rsidR="007844A8" w:rsidRPr="00BF144E" w:rsidRDefault="007844A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144E" w:rsidRPr="00BF144E" w14:paraId="3DEC4334" w14:textId="77777777">
        <w:tc>
          <w:tcPr>
            <w:tcW w:w="4320" w:type="dxa"/>
          </w:tcPr>
          <w:p w14:paraId="09B67672" w14:textId="77777777" w:rsidR="007844A8" w:rsidRPr="00BF144E" w:rsidRDefault="00BF144E">
            <w:pPr>
              <w:rPr>
                <w:rFonts w:ascii="Calibri" w:hAnsi="Calibri" w:cs="Calibri"/>
                <w:sz w:val="24"/>
                <w:szCs w:val="24"/>
              </w:rPr>
            </w:pPr>
            <w:r w:rsidRPr="00BF144E">
              <w:rPr>
                <w:rFonts w:ascii="Calibri" w:hAnsi="Calibri" w:cs="Calibri"/>
                <w:sz w:val="24"/>
                <w:szCs w:val="24"/>
              </w:rPr>
              <w:t>School trips arrangements:</w:t>
            </w:r>
          </w:p>
        </w:tc>
        <w:tc>
          <w:tcPr>
            <w:tcW w:w="4320" w:type="dxa"/>
          </w:tcPr>
          <w:p w14:paraId="37EA9894" w14:textId="77777777" w:rsidR="007844A8" w:rsidRPr="00BF144E" w:rsidRDefault="007844A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144E" w:rsidRPr="00BF144E" w14:paraId="6C8B9B5C" w14:textId="77777777">
        <w:tc>
          <w:tcPr>
            <w:tcW w:w="4320" w:type="dxa"/>
          </w:tcPr>
          <w:p w14:paraId="2BDAE8C6" w14:textId="77777777" w:rsidR="007844A8" w:rsidRPr="00BF144E" w:rsidRDefault="00BF144E">
            <w:pPr>
              <w:rPr>
                <w:rFonts w:ascii="Calibri" w:hAnsi="Calibri" w:cs="Calibri"/>
                <w:sz w:val="24"/>
                <w:szCs w:val="24"/>
              </w:rPr>
            </w:pPr>
            <w:r w:rsidRPr="00BF144E">
              <w:rPr>
                <w:rFonts w:ascii="Calibri" w:hAnsi="Calibri" w:cs="Calibri"/>
                <w:sz w:val="24"/>
                <w:szCs w:val="24"/>
              </w:rPr>
              <w:t>Other information:</w:t>
            </w:r>
          </w:p>
        </w:tc>
        <w:tc>
          <w:tcPr>
            <w:tcW w:w="4320" w:type="dxa"/>
          </w:tcPr>
          <w:p w14:paraId="0820C754" w14:textId="77777777" w:rsidR="007844A8" w:rsidRPr="00BF144E" w:rsidRDefault="007844A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2D3FAF4" w14:textId="77777777" w:rsidR="007844A8" w:rsidRPr="00BF144E" w:rsidRDefault="00BF144E">
      <w:pPr>
        <w:pStyle w:val="Heading2"/>
        <w:rPr>
          <w:rFonts w:ascii="Calibri" w:hAnsi="Calibri" w:cs="Calibri"/>
          <w:color w:val="auto"/>
          <w:sz w:val="24"/>
          <w:szCs w:val="24"/>
        </w:rPr>
      </w:pPr>
      <w:r w:rsidRPr="00BF144E">
        <w:rPr>
          <w:rFonts w:ascii="Calibri" w:hAnsi="Calibri" w:cs="Calibri"/>
          <w:color w:val="auto"/>
          <w:sz w:val="24"/>
          <w:szCs w:val="24"/>
        </w:rPr>
        <w:t>Emergency Procedures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BF144E" w:rsidRPr="00BF144E" w14:paraId="77A91051" w14:textId="77777777">
        <w:tc>
          <w:tcPr>
            <w:tcW w:w="4320" w:type="dxa"/>
          </w:tcPr>
          <w:p w14:paraId="594F3715" w14:textId="77777777" w:rsidR="007844A8" w:rsidRPr="00BF144E" w:rsidRDefault="00BF144E">
            <w:pPr>
              <w:rPr>
                <w:rFonts w:ascii="Calibri" w:hAnsi="Calibri" w:cs="Calibri"/>
                <w:sz w:val="24"/>
                <w:szCs w:val="24"/>
              </w:rPr>
            </w:pPr>
            <w:r w:rsidRPr="00BF144E">
              <w:rPr>
                <w:rFonts w:ascii="Calibri" w:hAnsi="Calibri" w:cs="Calibri"/>
                <w:sz w:val="24"/>
                <w:szCs w:val="24"/>
              </w:rPr>
              <w:t>What counts as emergency:</w:t>
            </w:r>
          </w:p>
        </w:tc>
        <w:tc>
          <w:tcPr>
            <w:tcW w:w="4320" w:type="dxa"/>
          </w:tcPr>
          <w:p w14:paraId="4F0115AB" w14:textId="77777777" w:rsidR="007844A8" w:rsidRPr="00BF144E" w:rsidRDefault="007844A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144E" w:rsidRPr="00BF144E" w14:paraId="35F8759D" w14:textId="77777777">
        <w:tc>
          <w:tcPr>
            <w:tcW w:w="4320" w:type="dxa"/>
          </w:tcPr>
          <w:p w14:paraId="2BE3F368" w14:textId="77777777" w:rsidR="007844A8" w:rsidRPr="00BF144E" w:rsidRDefault="00BF144E">
            <w:pPr>
              <w:rPr>
                <w:rFonts w:ascii="Calibri" w:hAnsi="Calibri" w:cs="Calibri"/>
                <w:sz w:val="24"/>
                <w:szCs w:val="24"/>
              </w:rPr>
            </w:pPr>
            <w:r w:rsidRPr="00BF144E">
              <w:rPr>
                <w:rFonts w:ascii="Calibri" w:hAnsi="Calibri" w:cs="Calibri"/>
                <w:sz w:val="24"/>
                <w:szCs w:val="24"/>
              </w:rPr>
              <w:t>Actions to take:</w:t>
            </w:r>
          </w:p>
        </w:tc>
        <w:tc>
          <w:tcPr>
            <w:tcW w:w="4320" w:type="dxa"/>
          </w:tcPr>
          <w:p w14:paraId="62FD998C" w14:textId="77777777" w:rsidR="007844A8" w:rsidRPr="00BF144E" w:rsidRDefault="007844A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144E" w:rsidRPr="00BF144E" w14:paraId="0589F457" w14:textId="77777777">
        <w:tc>
          <w:tcPr>
            <w:tcW w:w="4320" w:type="dxa"/>
          </w:tcPr>
          <w:p w14:paraId="17C4D524" w14:textId="77777777" w:rsidR="007844A8" w:rsidRPr="00BF144E" w:rsidRDefault="00BF144E">
            <w:pPr>
              <w:rPr>
                <w:rFonts w:ascii="Calibri" w:hAnsi="Calibri" w:cs="Calibri"/>
                <w:sz w:val="24"/>
                <w:szCs w:val="24"/>
              </w:rPr>
            </w:pPr>
            <w:r w:rsidRPr="00BF144E">
              <w:rPr>
                <w:rFonts w:ascii="Calibri" w:hAnsi="Calibri" w:cs="Calibri"/>
                <w:sz w:val="24"/>
                <w:szCs w:val="24"/>
              </w:rPr>
              <w:t>Responsible person (on/off-site):</w:t>
            </w:r>
          </w:p>
        </w:tc>
        <w:tc>
          <w:tcPr>
            <w:tcW w:w="4320" w:type="dxa"/>
          </w:tcPr>
          <w:p w14:paraId="75317608" w14:textId="77777777" w:rsidR="007844A8" w:rsidRPr="00BF144E" w:rsidRDefault="007844A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86F6295" w14:textId="77777777" w:rsidR="007844A8" w:rsidRPr="00BF144E" w:rsidRDefault="00BF144E">
      <w:pPr>
        <w:pStyle w:val="Heading2"/>
        <w:rPr>
          <w:rFonts w:ascii="Calibri" w:hAnsi="Calibri" w:cs="Calibri"/>
          <w:color w:val="auto"/>
          <w:sz w:val="24"/>
          <w:szCs w:val="24"/>
        </w:rPr>
      </w:pPr>
      <w:r w:rsidRPr="00BF144E">
        <w:rPr>
          <w:rFonts w:ascii="Calibri" w:hAnsi="Calibri" w:cs="Calibri"/>
          <w:color w:val="auto"/>
          <w:sz w:val="24"/>
          <w:szCs w:val="24"/>
        </w:rPr>
        <w:t>Plan Developed With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BF144E" w:rsidRPr="00BF144E" w14:paraId="1677CD12" w14:textId="77777777">
        <w:tc>
          <w:tcPr>
            <w:tcW w:w="4320" w:type="dxa"/>
          </w:tcPr>
          <w:p w14:paraId="0425B1B8" w14:textId="77777777" w:rsidR="007844A8" w:rsidRPr="00BF144E" w:rsidRDefault="00BF144E">
            <w:pPr>
              <w:rPr>
                <w:rFonts w:ascii="Calibri" w:hAnsi="Calibri" w:cs="Calibri"/>
                <w:sz w:val="24"/>
                <w:szCs w:val="24"/>
              </w:rPr>
            </w:pPr>
            <w:r w:rsidRPr="00BF144E">
              <w:rPr>
                <w:rFonts w:ascii="Calibri" w:hAnsi="Calibri" w:cs="Calibri"/>
                <w:sz w:val="24"/>
                <w:szCs w:val="24"/>
              </w:rPr>
              <w:t>Training needed:</w:t>
            </w:r>
          </w:p>
        </w:tc>
        <w:tc>
          <w:tcPr>
            <w:tcW w:w="4320" w:type="dxa"/>
          </w:tcPr>
          <w:p w14:paraId="351F8D2D" w14:textId="77777777" w:rsidR="007844A8" w:rsidRPr="00BF144E" w:rsidRDefault="007844A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144E" w:rsidRPr="00BF144E" w14:paraId="571C9662" w14:textId="77777777">
        <w:tc>
          <w:tcPr>
            <w:tcW w:w="4320" w:type="dxa"/>
          </w:tcPr>
          <w:p w14:paraId="0D02D73A" w14:textId="77777777" w:rsidR="007844A8" w:rsidRPr="00BF144E" w:rsidRDefault="00BF144E">
            <w:pPr>
              <w:rPr>
                <w:rFonts w:ascii="Calibri" w:hAnsi="Calibri" w:cs="Calibri"/>
                <w:sz w:val="24"/>
                <w:szCs w:val="24"/>
              </w:rPr>
            </w:pPr>
            <w:r w:rsidRPr="00BF144E">
              <w:rPr>
                <w:rFonts w:ascii="Calibri" w:hAnsi="Calibri" w:cs="Calibri"/>
                <w:sz w:val="24"/>
                <w:szCs w:val="24"/>
              </w:rPr>
              <w:t>Form copied to:</w:t>
            </w:r>
          </w:p>
        </w:tc>
        <w:tc>
          <w:tcPr>
            <w:tcW w:w="4320" w:type="dxa"/>
          </w:tcPr>
          <w:p w14:paraId="41077B93" w14:textId="77777777" w:rsidR="007844A8" w:rsidRPr="00BF144E" w:rsidRDefault="007844A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FFB57F8" w14:textId="77777777" w:rsidR="00BF144E" w:rsidRDefault="00BF144E"/>
    <w:p w14:paraId="3FEC8B24" w14:textId="6C3E785E" w:rsidR="00BF144E" w:rsidRDefault="00BF144E">
      <w:pPr>
        <w:rPr>
          <w:b/>
          <w:bCs/>
          <w:sz w:val="24"/>
          <w:szCs w:val="24"/>
        </w:rPr>
      </w:pPr>
      <w:r w:rsidRPr="00BF144E">
        <w:rPr>
          <w:b/>
          <w:bCs/>
          <w:sz w:val="24"/>
          <w:szCs w:val="24"/>
        </w:rPr>
        <w:t xml:space="preserve">Signed and Agreed: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81"/>
        <w:gridCol w:w="2873"/>
      </w:tblGrid>
      <w:tr w:rsidR="00BF144E" w14:paraId="2748209C" w14:textId="77777777" w:rsidTr="00BF144E">
        <w:tc>
          <w:tcPr>
            <w:tcW w:w="2952" w:type="dxa"/>
            <w:shd w:val="clear" w:color="auto" w:fill="F2F2F2" w:themeFill="background1" w:themeFillShade="F2"/>
          </w:tcPr>
          <w:p w14:paraId="5C99DDC0" w14:textId="6F84E8DF" w:rsidR="00BF144E" w:rsidRPr="00BF144E" w:rsidRDefault="00BF144E">
            <w:pPr>
              <w:rPr>
                <w:b/>
                <w:bCs/>
                <w:sz w:val="24"/>
                <w:szCs w:val="24"/>
              </w:rPr>
            </w:pPr>
            <w:r w:rsidRPr="00BF144E">
              <w:rPr>
                <w:b/>
                <w:bCs/>
                <w:sz w:val="24"/>
                <w:szCs w:val="24"/>
              </w:rPr>
              <w:t xml:space="preserve">Name </w:t>
            </w:r>
          </w:p>
        </w:tc>
        <w:tc>
          <w:tcPr>
            <w:tcW w:w="2952" w:type="dxa"/>
            <w:shd w:val="clear" w:color="auto" w:fill="F2F2F2" w:themeFill="background1" w:themeFillShade="F2"/>
          </w:tcPr>
          <w:p w14:paraId="15DCEB37" w14:textId="2A792A7A" w:rsidR="00BF144E" w:rsidRPr="00BF144E" w:rsidRDefault="00BF144E">
            <w:pPr>
              <w:rPr>
                <w:b/>
                <w:bCs/>
                <w:sz w:val="24"/>
                <w:szCs w:val="24"/>
              </w:rPr>
            </w:pPr>
            <w:r w:rsidRPr="00BF144E">
              <w:rPr>
                <w:b/>
                <w:bCs/>
                <w:sz w:val="24"/>
                <w:szCs w:val="24"/>
              </w:rPr>
              <w:t xml:space="preserve">Signed </w:t>
            </w:r>
          </w:p>
        </w:tc>
        <w:tc>
          <w:tcPr>
            <w:tcW w:w="2952" w:type="dxa"/>
            <w:shd w:val="clear" w:color="auto" w:fill="F2F2F2" w:themeFill="background1" w:themeFillShade="F2"/>
          </w:tcPr>
          <w:p w14:paraId="57385600" w14:textId="5BBCDEB7" w:rsidR="00BF144E" w:rsidRPr="00BF144E" w:rsidRDefault="00BF144E">
            <w:pPr>
              <w:rPr>
                <w:b/>
                <w:bCs/>
                <w:sz w:val="24"/>
                <w:szCs w:val="24"/>
              </w:rPr>
            </w:pPr>
            <w:r w:rsidRPr="00BF144E">
              <w:rPr>
                <w:b/>
                <w:bCs/>
                <w:sz w:val="24"/>
                <w:szCs w:val="24"/>
              </w:rPr>
              <w:t xml:space="preserve">Date </w:t>
            </w:r>
          </w:p>
        </w:tc>
      </w:tr>
      <w:tr w:rsidR="00BF144E" w14:paraId="49A9B466" w14:textId="77777777" w:rsidTr="00BF144E">
        <w:tc>
          <w:tcPr>
            <w:tcW w:w="2952" w:type="dxa"/>
          </w:tcPr>
          <w:p w14:paraId="1517B5A6" w14:textId="77777777" w:rsidR="00BF144E" w:rsidRDefault="00BF144E">
            <w:pPr>
              <w:rPr>
                <w:sz w:val="24"/>
                <w:szCs w:val="24"/>
              </w:rPr>
            </w:pPr>
          </w:p>
        </w:tc>
        <w:tc>
          <w:tcPr>
            <w:tcW w:w="2952" w:type="dxa"/>
          </w:tcPr>
          <w:p w14:paraId="49A064E4" w14:textId="77777777" w:rsidR="00BF144E" w:rsidRDefault="00BF144E">
            <w:pPr>
              <w:rPr>
                <w:sz w:val="24"/>
                <w:szCs w:val="24"/>
              </w:rPr>
            </w:pPr>
          </w:p>
        </w:tc>
        <w:tc>
          <w:tcPr>
            <w:tcW w:w="2952" w:type="dxa"/>
          </w:tcPr>
          <w:p w14:paraId="294B5286" w14:textId="77777777" w:rsidR="00BF144E" w:rsidRDefault="00BF144E">
            <w:pPr>
              <w:rPr>
                <w:sz w:val="24"/>
                <w:szCs w:val="24"/>
              </w:rPr>
            </w:pPr>
          </w:p>
        </w:tc>
      </w:tr>
      <w:tr w:rsidR="00BF144E" w14:paraId="6BB330FC" w14:textId="77777777" w:rsidTr="00BF144E">
        <w:tc>
          <w:tcPr>
            <w:tcW w:w="2952" w:type="dxa"/>
          </w:tcPr>
          <w:p w14:paraId="0E7A7F1B" w14:textId="77777777" w:rsidR="00BF144E" w:rsidRDefault="00BF144E">
            <w:pPr>
              <w:rPr>
                <w:sz w:val="24"/>
                <w:szCs w:val="24"/>
              </w:rPr>
            </w:pPr>
          </w:p>
        </w:tc>
        <w:tc>
          <w:tcPr>
            <w:tcW w:w="2952" w:type="dxa"/>
          </w:tcPr>
          <w:p w14:paraId="0C6ADE51" w14:textId="77777777" w:rsidR="00BF144E" w:rsidRDefault="00BF144E">
            <w:pPr>
              <w:rPr>
                <w:sz w:val="24"/>
                <w:szCs w:val="24"/>
              </w:rPr>
            </w:pPr>
          </w:p>
        </w:tc>
        <w:tc>
          <w:tcPr>
            <w:tcW w:w="2952" w:type="dxa"/>
          </w:tcPr>
          <w:p w14:paraId="7ADF830B" w14:textId="77777777" w:rsidR="00BF144E" w:rsidRDefault="00BF144E">
            <w:pPr>
              <w:rPr>
                <w:sz w:val="24"/>
                <w:szCs w:val="24"/>
              </w:rPr>
            </w:pPr>
          </w:p>
        </w:tc>
      </w:tr>
      <w:tr w:rsidR="00BF144E" w14:paraId="69061314" w14:textId="77777777" w:rsidTr="00BF144E">
        <w:tc>
          <w:tcPr>
            <w:tcW w:w="2952" w:type="dxa"/>
          </w:tcPr>
          <w:p w14:paraId="546B1447" w14:textId="77777777" w:rsidR="00BF144E" w:rsidRDefault="00BF144E">
            <w:pPr>
              <w:rPr>
                <w:sz w:val="24"/>
                <w:szCs w:val="24"/>
              </w:rPr>
            </w:pPr>
          </w:p>
        </w:tc>
        <w:tc>
          <w:tcPr>
            <w:tcW w:w="2952" w:type="dxa"/>
          </w:tcPr>
          <w:p w14:paraId="2AF5D4D1" w14:textId="77777777" w:rsidR="00BF144E" w:rsidRDefault="00BF144E">
            <w:pPr>
              <w:rPr>
                <w:sz w:val="24"/>
                <w:szCs w:val="24"/>
              </w:rPr>
            </w:pPr>
          </w:p>
        </w:tc>
        <w:tc>
          <w:tcPr>
            <w:tcW w:w="2952" w:type="dxa"/>
          </w:tcPr>
          <w:p w14:paraId="33F2146B" w14:textId="77777777" w:rsidR="00BF144E" w:rsidRDefault="00BF144E">
            <w:pPr>
              <w:rPr>
                <w:sz w:val="24"/>
                <w:szCs w:val="24"/>
              </w:rPr>
            </w:pPr>
          </w:p>
        </w:tc>
      </w:tr>
    </w:tbl>
    <w:p w14:paraId="2CB9D688" w14:textId="77777777" w:rsidR="00BF144E" w:rsidRPr="00BF144E" w:rsidRDefault="00BF144E">
      <w:pPr>
        <w:rPr>
          <w:sz w:val="24"/>
          <w:szCs w:val="24"/>
        </w:rPr>
      </w:pPr>
    </w:p>
    <w:sectPr w:rsidR="00BF144E" w:rsidRPr="00BF144E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044FF" w14:textId="77777777" w:rsidR="00BF144E" w:rsidRDefault="00BF144E" w:rsidP="00BF144E">
      <w:pPr>
        <w:spacing w:after="0" w:line="240" w:lineRule="auto"/>
      </w:pPr>
      <w:r>
        <w:separator/>
      </w:r>
    </w:p>
  </w:endnote>
  <w:endnote w:type="continuationSeparator" w:id="0">
    <w:p w14:paraId="54E89E69" w14:textId="77777777" w:rsidR="00BF144E" w:rsidRDefault="00BF144E" w:rsidP="00BF1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87A4" w14:textId="67B79CDB" w:rsidR="00BF144E" w:rsidRPr="00BF144E" w:rsidRDefault="00BF144E">
    <w:pPr>
      <w:pStyle w:val="Footer"/>
      <w:rPr>
        <w:rFonts w:ascii="Calibri" w:hAnsi="Calibri" w:cs="Calibri"/>
      </w:rPr>
    </w:pPr>
    <w:r w:rsidRPr="00BF144E">
      <w:rPr>
        <w:rFonts w:ascii="Calibri" w:hAnsi="Calibri" w:cs="Calibri"/>
      </w:rPr>
      <w:t xml:space="preserve">Individual Health Care Plan </w:t>
    </w:r>
    <w:r w:rsidRPr="00BF144E">
      <w:rPr>
        <w:rFonts w:ascii="Calibri" w:hAnsi="Calibri" w:cs="Calibri"/>
      </w:rPr>
      <w:tab/>
    </w:r>
    <w:r w:rsidRPr="00BF144E">
      <w:rPr>
        <w:rFonts w:ascii="Calibri" w:hAnsi="Calibri" w:cs="Calibri"/>
      </w:rPr>
      <w:tab/>
    </w:r>
    <w:r w:rsidRPr="00BF144E">
      <w:rPr>
        <w:rFonts w:ascii="Calibri" w:hAnsi="Calibri" w:cs="Calibri"/>
        <w:lang w:val="en-GB"/>
      </w:rPr>
      <w:t xml:space="preserve">Page </w:t>
    </w:r>
    <w:r w:rsidRPr="00BF144E">
      <w:rPr>
        <w:rFonts w:ascii="Calibri" w:hAnsi="Calibri" w:cs="Calibri"/>
        <w:b/>
        <w:bCs/>
      </w:rPr>
      <w:fldChar w:fldCharType="begin"/>
    </w:r>
    <w:r w:rsidRPr="00BF144E">
      <w:rPr>
        <w:rFonts w:ascii="Calibri" w:hAnsi="Calibri" w:cs="Calibri"/>
        <w:b/>
        <w:bCs/>
      </w:rPr>
      <w:instrText>PAGE  \* Arabic  \* MERGEFORMAT</w:instrText>
    </w:r>
    <w:r w:rsidRPr="00BF144E">
      <w:rPr>
        <w:rFonts w:ascii="Calibri" w:hAnsi="Calibri" w:cs="Calibri"/>
        <w:b/>
        <w:bCs/>
      </w:rPr>
      <w:fldChar w:fldCharType="separate"/>
    </w:r>
    <w:r w:rsidRPr="00BF144E">
      <w:rPr>
        <w:rFonts w:ascii="Calibri" w:hAnsi="Calibri" w:cs="Calibri"/>
        <w:b/>
        <w:bCs/>
        <w:lang w:val="en-GB"/>
      </w:rPr>
      <w:t>1</w:t>
    </w:r>
    <w:r w:rsidRPr="00BF144E">
      <w:rPr>
        <w:rFonts w:ascii="Calibri" w:hAnsi="Calibri" w:cs="Calibri"/>
        <w:b/>
        <w:bCs/>
      </w:rPr>
      <w:fldChar w:fldCharType="end"/>
    </w:r>
    <w:r w:rsidRPr="00BF144E">
      <w:rPr>
        <w:rFonts w:ascii="Calibri" w:hAnsi="Calibri" w:cs="Calibri"/>
        <w:lang w:val="en-GB"/>
      </w:rPr>
      <w:t xml:space="preserve"> of </w:t>
    </w:r>
    <w:r w:rsidRPr="00BF144E">
      <w:rPr>
        <w:rFonts w:ascii="Calibri" w:hAnsi="Calibri" w:cs="Calibri"/>
        <w:b/>
        <w:bCs/>
      </w:rPr>
      <w:fldChar w:fldCharType="begin"/>
    </w:r>
    <w:r w:rsidRPr="00BF144E">
      <w:rPr>
        <w:rFonts w:ascii="Calibri" w:hAnsi="Calibri" w:cs="Calibri"/>
        <w:b/>
        <w:bCs/>
      </w:rPr>
      <w:instrText>NUMPAGES  \* Arabic  \* MERGEFORMAT</w:instrText>
    </w:r>
    <w:r w:rsidRPr="00BF144E">
      <w:rPr>
        <w:rFonts w:ascii="Calibri" w:hAnsi="Calibri" w:cs="Calibri"/>
        <w:b/>
        <w:bCs/>
      </w:rPr>
      <w:fldChar w:fldCharType="separate"/>
    </w:r>
    <w:r w:rsidRPr="00BF144E">
      <w:rPr>
        <w:rFonts w:ascii="Calibri" w:hAnsi="Calibri" w:cs="Calibri"/>
        <w:b/>
        <w:bCs/>
        <w:lang w:val="en-GB"/>
      </w:rPr>
      <w:t>2</w:t>
    </w:r>
    <w:r w:rsidRPr="00BF144E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5B609" w14:textId="77777777" w:rsidR="00BF144E" w:rsidRDefault="00BF144E" w:rsidP="00BF144E">
      <w:pPr>
        <w:spacing w:after="0" w:line="240" w:lineRule="auto"/>
      </w:pPr>
      <w:r>
        <w:separator/>
      </w:r>
    </w:p>
  </w:footnote>
  <w:footnote w:type="continuationSeparator" w:id="0">
    <w:p w14:paraId="20173E3D" w14:textId="77777777" w:rsidR="00BF144E" w:rsidRDefault="00BF144E" w:rsidP="00BF1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01692" w14:textId="5A6CD6C1" w:rsidR="00BF144E" w:rsidRDefault="00BF144E" w:rsidP="00BF144E">
    <w:pPr>
      <w:pStyle w:val="Default"/>
      <w:rPr>
        <w:sz w:val="16"/>
        <w:szCs w:val="16"/>
        <w14:ligatures w14:val="none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12684F74" wp14:editId="671096C2">
          <wp:simplePos x="0" y="0"/>
          <wp:positionH relativeFrom="column">
            <wp:posOffset>3752850</wp:posOffset>
          </wp:positionH>
          <wp:positionV relativeFrom="paragraph">
            <wp:posOffset>8255</wp:posOffset>
          </wp:positionV>
          <wp:extent cx="1724025" cy="546100"/>
          <wp:effectExtent l="0" t="0" r="9525" b="6350"/>
          <wp:wrapTight wrapText="bothSides">
            <wp:wrapPolygon edited="0">
              <wp:start x="0" y="0"/>
              <wp:lineTo x="0" y="21098"/>
              <wp:lineTo x="21481" y="21098"/>
              <wp:lineTo x="21481" y="0"/>
              <wp:lineTo x="0" y="0"/>
            </wp:wrapPolygon>
          </wp:wrapTight>
          <wp:docPr id="3" name="Picture 3" descr="224330ce688f4431c251691ad9630637cd42df1c[1]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 descr="224330ce688f4431c251691ad9630637cd42df1c[1]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41" r="10283"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b/>
        <w:bCs/>
        <w:sz w:val="16"/>
        <w:szCs w:val="16"/>
        <w14:ligatures w14:val="none"/>
      </w:rPr>
      <w:t xml:space="preserve">Children’s Services and Skills Directorate </w:t>
    </w:r>
  </w:p>
  <w:p w14:paraId="1D2E863B" w14:textId="03010D6E" w:rsidR="00BF144E" w:rsidRDefault="00BF144E" w:rsidP="00BF144E">
    <w:pPr>
      <w:pStyle w:val="Default"/>
      <w:rPr>
        <w:sz w:val="16"/>
        <w:szCs w:val="16"/>
        <w14:ligatures w14:val="none"/>
      </w:rPr>
    </w:pPr>
    <w:r>
      <w:rPr>
        <w:b/>
        <w:bCs/>
        <w:sz w:val="16"/>
        <w:szCs w:val="16"/>
        <w14:ligatures w14:val="none"/>
      </w:rPr>
      <w:t xml:space="preserve">SEND 0-25 Service </w:t>
    </w:r>
  </w:p>
  <w:p w14:paraId="1CE038D6" w14:textId="4C7724B7" w:rsidR="00BF144E" w:rsidRDefault="00BF144E" w:rsidP="00BF144E">
    <w:pPr>
      <w:pStyle w:val="Default"/>
      <w:rPr>
        <w:b/>
        <w:bCs/>
        <w:sz w:val="16"/>
        <w:szCs w:val="16"/>
        <w14:ligatures w14:val="none"/>
      </w:rPr>
    </w:pPr>
    <w:r>
      <w:rPr>
        <w:b/>
        <w:bCs/>
        <w:sz w:val="16"/>
        <w:szCs w:val="16"/>
        <w14:ligatures w14:val="none"/>
      </w:rPr>
      <w:t xml:space="preserve">Specialist Inclusion Support Service </w:t>
    </w:r>
  </w:p>
  <w:p w14:paraId="60F13472" w14:textId="2473EF68" w:rsidR="00BF144E" w:rsidRDefault="00BF144E" w:rsidP="00BF144E">
    <w:pPr>
      <w:pStyle w:val="Default"/>
      <w:rPr>
        <w:b/>
        <w:bCs/>
        <w:sz w:val="16"/>
        <w:szCs w:val="16"/>
        <w14:ligatures w14:val="none"/>
      </w:rPr>
    </w:pPr>
  </w:p>
  <w:p w14:paraId="6B3EA450" w14:textId="77777777" w:rsidR="00BF144E" w:rsidRDefault="00BF14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8857853">
    <w:abstractNumId w:val="8"/>
  </w:num>
  <w:num w:numId="2" w16cid:durableId="474613203">
    <w:abstractNumId w:val="6"/>
  </w:num>
  <w:num w:numId="3" w16cid:durableId="973023662">
    <w:abstractNumId w:val="5"/>
  </w:num>
  <w:num w:numId="4" w16cid:durableId="738480602">
    <w:abstractNumId w:val="4"/>
  </w:num>
  <w:num w:numId="5" w16cid:durableId="99375756">
    <w:abstractNumId w:val="7"/>
  </w:num>
  <w:num w:numId="6" w16cid:durableId="29034109">
    <w:abstractNumId w:val="3"/>
  </w:num>
  <w:num w:numId="7" w16cid:durableId="340007819">
    <w:abstractNumId w:val="2"/>
  </w:num>
  <w:num w:numId="8" w16cid:durableId="656347346">
    <w:abstractNumId w:val="1"/>
  </w:num>
  <w:num w:numId="9" w16cid:durableId="242497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7960"/>
    <w:rsid w:val="0015074B"/>
    <w:rsid w:val="0029639D"/>
    <w:rsid w:val="00326F90"/>
    <w:rsid w:val="007844A8"/>
    <w:rsid w:val="009B4C83"/>
    <w:rsid w:val="00A6256F"/>
    <w:rsid w:val="00AA1D8D"/>
    <w:rsid w:val="00B47730"/>
    <w:rsid w:val="00BF144E"/>
    <w:rsid w:val="00CB0664"/>
    <w:rsid w:val="00D42EFF"/>
    <w:rsid w:val="00F13B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E9BE7E"/>
  <w14:defaultImageDpi w14:val="300"/>
  <w15:docId w15:val="{11A46E43-03DF-409A-9237-D6D096EB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BF144E"/>
    <w:pPr>
      <w:spacing w:after="0" w:line="278" w:lineRule="auto"/>
    </w:pPr>
    <w:rPr>
      <w:rFonts w:ascii="Arial" w:eastAsia="Times New Roman" w:hAnsi="Arial" w:cs="Arial"/>
      <w:color w:val="000000"/>
      <w:kern w:val="28"/>
      <w:sz w:val="24"/>
      <w:szCs w:val="24"/>
      <w:lang w:val="en-GB"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Julia Campbell (Solihull MBC)</cp:lastModifiedBy>
  <cp:revision>2</cp:revision>
  <dcterms:created xsi:type="dcterms:W3CDTF">2026-02-09T17:13:00Z</dcterms:created>
  <dcterms:modified xsi:type="dcterms:W3CDTF">2026-02-09T17:13:00Z</dcterms:modified>
  <cp:category/>
</cp:coreProperties>
</file>