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5EA0" w14:textId="3FD386EE" w:rsidR="007A1F7E" w:rsidRPr="007A1F7E" w:rsidRDefault="00311804" w:rsidP="007A1F7E">
      <w:r w:rsidRPr="00311804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Solihull EY Team: SEND &amp; Inclusion Reflection and Audit Tool</w:t>
      </w:r>
    </w:p>
    <w:p w14:paraId="421769B0" w14:textId="0EC3DFAD" w:rsidR="009B7A4A" w:rsidRDefault="009960D8" w:rsidP="009A1F0A">
      <w:pPr>
        <w:rPr>
          <w:rFonts w:ascii="Arial" w:eastAsia="Arial" w:hAnsi="Arial" w:cs="Arial"/>
        </w:rPr>
      </w:pPr>
      <w:r w:rsidRPr="009960D8">
        <w:rPr>
          <w:rFonts w:ascii="Arial" w:eastAsia="Arial" w:hAnsi="Arial" w:cs="Arial"/>
        </w:rPr>
        <w:t>This reflection and audit tool</w:t>
      </w:r>
      <w:r w:rsidR="009B7A4A" w:rsidRPr="009960D8">
        <w:rPr>
          <w:rFonts w:ascii="Arial" w:eastAsia="Arial" w:hAnsi="Arial" w:cs="Arial"/>
        </w:rPr>
        <w:t xml:space="preserve"> helps</w:t>
      </w:r>
      <w:r w:rsidR="009B7A4A" w:rsidRPr="009B7A4A">
        <w:rPr>
          <w:rFonts w:ascii="Arial" w:eastAsia="Arial" w:hAnsi="Arial" w:cs="Arial"/>
        </w:rPr>
        <w:t xml:space="preserve"> you, as a leader in an </w:t>
      </w:r>
      <w:proofErr w:type="gramStart"/>
      <w:r w:rsidR="009B7A4A" w:rsidRPr="009B7A4A">
        <w:rPr>
          <w:rFonts w:ascii="Arial" w:eastAsia="Arial" w:hAnsi="Arial" w:cs="Arial"/>
        </w:rPr>
        <w:t>early years</w:t>
      </w:r>
      <w:proofErr w:type="gramEnd"/>
      <w:r w:rsidR="009B7A4A" w:rsidRPr="009B7A4A">
        <w:rPr>
          <w:rFonts w:ascii="Arial" w:eastAsia="Arial" w:hAnsi="Arial" w:cs="Arial"/>
        </w:rPr>
        <w:t xml:space="preserve"> setting—like a SENCO or manager—think about how well your setting supports children with SEND and includes everyone. It uses a simple Red, Amber, Green (RAG) rating to help you look at how things are going in key areas of inclusion.</w:t>
      </w:r>
    </w:p>
    <w:p w14:paraId="5E06554A" w14:textId="22055841" w:rsidR="00C0387B" w:rsidRPr="00C0387B" w:rsidRDefault="00535A44" w:rsidP="009B7A4A">
      <w:pPr>
        <w:ind w:left="360"/>
        <w:rPr>
          <w:rFonts w:ascii="Arial" w:hAnsi="Arial" w:cs="Arial"/>
          <w:lang w:val="en-GB"/>
        </w:rPr>
      </w:pPr>
      <w:r w:rsidRPr="00EB36C8">
        <w:rPr>
          <w:rFonts w:ascii="Segoe UI Emoji" w:hAnsi="Segoe UI Emoji" w:cs="Segoe UI Emoji"/>
        </w:rPr>
        <w:t>🟥</w:t>
      </w:r>
      <w:r w:rsidRPr="00EB36C8">
        <w:rPr>
          <w:rFonts w:ascii="Arial" w:hAnsi="Arial" w:cs="Arial"/>
        </w:rPr>
        <w:t xml:space="preserve"> Red</w:t>
      </w:r>
      <w:r>
        <w:rPr>
          <w:rFonts w:ascii="Arial" w:hAnsi="Arial" w:cs="Arial"/>
        </w:rPr>
        <w:t xml:space="preserve"> -</w:t>
      </w:r>
      <w:r w:rsidR="00C0387B" w:rsidRPr="00C0387B">
        <w:rPr>
          <w:rFonts w:ascii="Arial" w:hAnsi="Arial" w:cs="Arial"/>
          <w:lang w:val="en-GB"/>
        </w:rPr>
        <w:t xml:space="preserve"> </w:t>
      </w:r>
      <w:r w:rsidR="0053049A" w:rsidRPr="0053049A">
        <w:rPr>
          <w:rFonts w:ascii="Arial" w:hAnsi="Arial" w:cs="Arial"/>
        </w:rPr>
        <w:t>this area needs work</w:t>
      </w:r>
    </w:p>
    <w:p w14:paraId="3402E1C2" w14:textId="0C0BFD35" w:rsidR="00C0387B" w:rsidRPr="00C0387B" w:rsidRDefault="008C6F9F" w:rsidP="008C6F9F">
      <w:pPr>
        <w:ind w:left="360"/>
        <w:rPr>
          <w:rFonts w:ascii="Arial" w:hAnsi="Arial" w:cs="Arial"/>
          <w:lang w:val="en-GB"/>
        </w:rPr>
      </w:pPr>
      <w:r w:rsidRPr="00EB36C8">
        <w:rPr>
          <w:rFonts w:ascii="Segoe UI Emoji" w:hAnsi="Segoe UI Emoji" w:cs="Segoe UI Emoji"/>
        </w:rPr>
        <w:t>🟨</w:t>
      </w:r>
      <w:r w:rsidRPr="00C0387B">
        <w:rPr>
          <w:rFonts w:ascii="Arial" w:hAnsi="Arial" w:cs="Arial"/>
          <w:b/>
          <w:bCs/>
          <w:lang w:val="en-GB"/>
        </w:rPr>
        <w:t xml:space="preserve"> </w:t>
      </w:r>
      <w:r w:rsidR="00C0387B" w:rsidRPr="00C0387B">
        <w:rPr>
          <w:rFonts w:ascii="Arial" w:hAnsi="Arial" w:cs="Arial"/>
          <w:lang w:val="en-GB"/>
        </w:rPr>
        <w:t xml:space="preserve">Amber </w:t>
      </w:r>
      <w:r w:rsidR="0053049A">
        <w:rPr>
          <w:rFonts w:ascii="Arial" w:hAnsi="Arial" w:cs="Arial"/>
          <w:lang w:val="en-GB"/>
        </w:rPr>
        <w:t xml:space="preserve">- </w:t>
      </w:r>
      <w:r w:rsidR="00F52EBE" w:rsidRPr="00F52EBE">
        <w:rPr>
          <w:rFonts w:ascii="Arial" w:hAnsi="Arial" w:cs="Arial"/>
        </w:rPr>
        <w:t>some things are happening, but not consistently</w:t>
      </w:r>
    </w:p>
    <w:p w14:paraId="6D9B9C33" w14:textId="18CE52A9" w:rsidR="00C0387B" w:rsidRPr="00C0387B" w:rsidRDefault="008C6F9F" w:rsidP="008C6F9F">
      <w:pPr>
        <w:ind w:left="360"/>
        <w:rPr>
          <w:rFonts w:ascii="Arial" w:hAnsi="Arial" w:cs="Arial"/>
          <w:lang w:val="en-GB"/>
        </w:rPr>
      </w:pPr>
      <w:r w:rsidRPr="23F819D6">
        <w:rPr>
          <w:rFonts w:ascii="Segoe UI Emoji" w:hAnsi="Segoe UI Emoji" w:cs="Segoe UI Emoji"/>
        </w:rPr>
        <w:t>🟩</w:t>
      </w:r>
      <w:r w:rsidRPr="23F819D6">
        <w:rPr>
          <w:rFonts w:ascii="Arial" w:hAnsi="Arial" w:cs="Arial"/>
          <w:b/>
          <w:bCs/>
          <w:lang w:val="en-GB"/>
        </w:rPr>
        <w:t xml:space="preserve"> </w:t>
      </w:r>
      <w:r w:rsidR="00C0387B" w:rsidRPr="23F819D6">
        <w:rPr>
          <w:rFonts w:ascii="Arial" w:hAnsi="Arial" w:cs="Arial"/>
          <w:lang w:val="en-GB"/>
        </w:rPr>
        <w:t xml:space="preserve">Green </w:t>
      </w:r>
      <w:r w:rsidR="00360B06" w:rsidRPr="23F819D6">
        <w:rPr>
          <w:rFonts w:ascii="Arial" w:hAnsi="Arial" w:cs="Arial"/>
          <w:lang w:val="en-GB"/>
        </w:rPr>
        <w:t xml:space="preserve">- </w:t>
      </w:r>
      <w:r w:rsidR="00C0387B" w:rsidRPr="23F819D6">
        <w:rPr>
          <w:rFonts w:ascii="Arial" w:hAnsi="Arial" w:cs="Arial"/>
          <w:lang w:val="en-GB"/>
        </w:rPr>
        <w:t>reflects strong, embedded practice</w:t>
      </w:r>
      <w:r w:rsidR="00360B06" w:rsidRPr="23F819D6">
        <w:rPr>
          <w:rFonts w:ascii="Arial" w:hAnsi="Arial" w:cs="Arial"/>
          <w:lang w:val="en-GB"/>
        </w:rPr>
        <w:t xml:space="preserve"> </w:t>
      </w:r>
    </w:p>
    <w:p w14:paraId="11DDC71B" w14:textId="6945F5AE" w:rsidR="28D4295E" w:rsidRDefault="28D4295E" w:rsidP="23F819D6">
      <w:pPr>
        <w:rPr>
          <w:rFonts w:ascii="Arial" w:eastAsia="Arial" w:hAnsi="Arial" w:cs="Arial"/>
          <w:b/>
          <w:bCs/>
          <w:lang w:val="en-GB"/>
        </w:rPr>
      </w:pPr>
      <w:r w:rsidRPr="23F819D6">
        <w:rPr>
          <w:rFonts w:ascii="Arial" w:eastAsia="Arial" w:hAnsi="Arial" w:cs="Arial"/>
          <w:lang w:val="en-GB"/>
        </w:rPr>
        <w:t>This toolkit is for your own use and self-reflection. It helps you recognise what’s working well, spot areas to improve, and plan next steps to strengthen inclusive practice. It supports ongoing development in line with best practice and guidance.</w:t>
      </w:r>
      <w:r w:rsidRPr="23F819D6">
        <w:rPr>
          <w:rFonts w:ascii="Arial" w:eastAsia="Arial" w:hAnsi="Arial" w:cs="Arial"/>
          <w:b/>
          <w:bCs/>
          <w:lang w:val="en-GB"/>
        </w:rPr>
        <w:t xml:space="preserve"> </w:t>
      </w:r>
      <w:r w:rsidRPr="23F819D6">
        <w:rPr>
          <w:rFonts w:ascii="Arial" w:eastAsia="Arial" w:hAnsi="Arial" w:cs="Arial"/>
          <w:lang w:val="en-GB"/>
        </w:rPr>
        <w:t>It’s not an assessment or judgement by other professionals — it’s for you as a leader in your setting, so please be honest to get the most out of it.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673"/>
        <w:gridCol w:w="3969"/>
        <w:gridCol w:w="1276"/>
        <w:gridCol w:w="4394"/>
      </w:tblGrid>
      <w:tr w:rsidR="00360B06" w:rsidRPr="00EB36C8" w14:paraId="240752FE" w14:textId="77777777" w:rsidTr="00D4778D">
        <w:tc>
          <w:tcPr>
            <w:tcW w:w="4673" w:type="dxa"/>
          </w:tcPr>
          <w:p w14:paraId="31EFBB29" w14:textId="77777777" w:rsidR="00360B06" w:rsidRPr="00EB36C8" w:rsidRDefault="00360B06">
            <w:pPr>
              <w:rPr>
                <w:rFonts w:ascii="Arial" w:hAnsi="Arial" w:cs="Arial"/>
              </w:rPr>
            </w:pPr>
            <w:r w:rsidRPr="00EB36C8">
              <w:rPr>
                <w:rFonts w:ascii="Arial" w:hAnsi="Arial" w:cs="Arial"/>
              </w:rPr>
              <w:t>Questions</w:t>
            </w:r>
          </w:p>
        </w:tc>
        <w:tc>
          <w:tcPr>
            <w:tcW w:w="3969" w:type="dxa"/>
          </w:tcPr>
          <w:p w14:paraId="7AA19DE1" w14:textId="2B870B53" w:rsidR="00360B06" w:rsidRPr="00EB36C8" w:rsidRDefault="00360B06">
            <w:pPr>
              <w:rPr>
                <w:rFonts w:ascii="Arial" w:hAnsi="Arial" w:cs="Arial"/>
              </w:rPr>
            </w:pPr>
            <w:r w:rsidRPr="00EB36C8">
              <w:rPr>
                <w:rFonts w:ascii="Arial" w:hAnsi="Arial" w:cs="Arial"/>
              </w:rPr>
              <w:t>Evidence – what does it look like in your setting?</w:t>
            </w:r>
          </w:p>
        </w:tc>
        <w:tc>
          <w:tcPr>
            <w:tcW w:w="1276" w:type="dxa"/>
          </w:tcPr>
          <w:p w14:paraId="7D083715" w14:textId="627A0D8B" w:rsidR="00360B06" w:rsidRPr="00EB36C8" w:rsidRDefault="00360B06">
            <w:pPr>
              <w:rPr>
                <w:rFonts w:ascii="Arial" w:hAnsi="Arial" w:cs="Arial"/>
              </w:rPr>
            </w:pPr>
            <w:r w:rsidRPr="00EB36C8">
              <w:rPr>
                <w:rFonts w:ascii="Arial" w:hAnsi="Arial" w:cs="Arial"/>
              </w:rPr>
              <w:t xml:space="preserve">Rag rating                              </w:t>
            </w:r>
          </w:p>
        </w:tc>
        <w:tc>
          <w:tcPr>
            <w:tcW w:w="4394" w:type="dxa"/>
          </w:tcPr>
          <w:p w14:paraId="2532AC43" w14:textId="1593CF07" w:rsidR="00360B06" w:rsidRPr="00EB36C8" w:rsidRDefault="00360B06">
            <w:pPr>
              <w:rPr>
                <w:rFonts w:ascii="Arial" w:hAnsi="Arial" w:cs="Arial"/>
              </w:rPr>
            </w:pPr>
            <w:r w:rsidRPr="00EB36C8">
              <w:rPr>
                <w:rFonts w:ascii="Arial" w:hAnsi="Arial" w:cs="Arial"/>
              </w:rPr>
              <w:t>Next Steps – what do we need to do to make it better?</w:t>
            </w:r>
          </w:p>
        </w:tc>
      </w:tr>
      <w:tr w:rsidR="00360B06" w:rsidRPr="00EB36C8" w14:paraId="3055916D" w14:textId="77777777" w:rsidTr="00D4778D">
        <w:trPr>
          <w:trHeight w:val="727"/>
        </w:trPr>
        <w:tc>
          <w:tcPr>
            <w:tcW w:w="4673" w:type="dxa"/>
          </w:tcPr>
          <w:p w14:paraId="698A3A3B" w14:textId="6E1E6FBD" w:rsidR="00360B06" w:rsidRPr="00244A64" w:rsidRDefault="00360B06" w:rsidP="00244A6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44A64">
              <w:rPr>
                <w:rFonts w:ascii="Arial" w:hAnsi="Arial" w:cs="Arial"/>
              </w:rPr>
              <w:t>How do we notice and respond to children’s SEND needs?</w:t>
            </w:r>
          </w:p>
        </w:tc>
        <w:tc>
          <w:tcPr>
            <w:tcW w:w="3969" w:type="dxa"/>
          </w:tcPr>
          <w:p w14:paraId="11649418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35FE7E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9C7C821" w14:textId="00CAE814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</w:tr>
      <w:tr w:rsidR="00360B06" w:rsidRPr="00EB36C8" w14:paraId="26FAF26B" w14:textId="77777777" w:rsidTr="00D4778D">
        <w:trPr>
          <w:trHeight w:val="813"/>
        </w:trPr>
        <w:tc>
          <w:tcPr>
            <w:tcW w:w="4673" w:type="dxa"/>
          </w:tcPr>
          <w:p w14:paraId="3FBF34A8" w14:textId="46916AF5" w:rsidR="00360B06" w:rsidRPr="00244A64" w:rsidRDefault="00360B06" w:rsidP="00244A6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44A64">
              <w:rPr>
                <w:rFonts w:ascii="Arial" w:hAnsi="Arial" w:cs="Arial"/>
              </w:rPr>
              <w:t>How do we keep track of attendance for children with SEND, and what do we do when it’s low or irregular to help them build good routines?</w:t>
            </w:r>
          </w:p>
        </w:tc>
        <w:tc>
          <w:tcPr>
            <w:tcW w:w="3969" w:type="dxa"/>
          </w:tcPr>
          <w:p w14:paraId="201C4BE1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39FC1E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0DCF049" w14:textId="4B5A60A2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</w:tr>
      <w:tr w:rsidR="00360B06" w:rsidRPr="00EB36C8" w14:paraId="58701508" w14:textId="77777777" w:rsidTr="00D4778D">
        <w:trPr>
          <w:trHeight w:val="773"/>
        </w:trPr>
        <w:tc>
          <w:tcPr>
            <w:tcW w:w="4673" w:type="dxa"/>
          </w:tcPr>
          <w:p w14:paraId="15416524" w14:textId="1D73F9E8" w:rsidR="00360B06" w:rsidRPr="00244A64" w:rsidRDefault="00360B06" w:rsidP="00244A6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44A64">
              <w:rPr>
                <w:rFonts w:ascii="Arial" w:hAnsi="Arial" w:cs="Arial"/>
              </w:rPr>
              <w:t>How do we spot early signs that a child may be struggling with routines, and what do we do to help</w:t>
            </w:r>
          </w:p>
        </w:tc>
        <w:tc>
          <w:tcPr>
            <w:tcW w:w="3969" w:type="dxa"/>
          </w:tcPr>
          <w:p w14:paraId="61C0D3C1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42C4B2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1691C51" w14:textId="358D6AB0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</w:tr>
      <w:tr w:rsidR="00360B06" w:rsidRPr="00EB36C8" w14:paraId="4769EEB6" w14:textId="77777777" w:rsidTr="00D4778D">
        <w:trPr>
          <w:trHeight w:val="772"/>
        </w:trPr>
        <w:tc>
          <w:tcPr>
            <w:tcW w:w="4673" w:type="dxa"/>
          </w:tcPr>
          <w:p w14:paraId="354DF6C4" w14:textId="39C07797" w:rsidR="00360B06" w:rsidRPr="00244A64" w:rsidRDefault="00360B06" w:rsidP="00244A6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44A64">
              <w:rPr>
                <w:rFonts w:ascii="Arial" w:hAnsi="Arial" w:cs="Arial"/>
              </w:rPr>
              <w:t>How do we decide what each child with SEND needs to learn next?</w:t>
            </w:r>
          </w:p>
          <w:p w14:paraId="566FA651" w14:textId="12014AD1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5BCDBFC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80CA12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9122031" w14:textId="5CACA69D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</w:tr>
      <w:tr w:rsidR="00360B06" w:rsidRPr="00EB36C8" w14:paraId="40BFA62F" w14:textId="77777777" w:rsidTr="00D4778D">
        <w:trPr>
          <w:trHeight w:val="773"/>
        </w:trPr>
        <w:tc>
          <w:tcPr>
            <w:tcW w:w="4673" w:type="dxa"/>
          </w:tcPr>
          <w:p w14:paraId="63D478C9" w14:textId="0B16CFDA" w:rsidR="00360B06" w:rsidRPr="00244A64" w:rsidRDefault="00360B06" w:rsidP="00244A6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44A64">
              <w:rPr>
                <w:rFonts w:ascii="Arial" w:hAnsi="Arial" w:cs="Arial"/>
              </w:rPr>
              <w:t>How do we ensure children with SEND have a voice in their learning and experiences?</w:t>
            </w:r>
          </w:p>
        </w:tc>
        <w:tc>
          <w:tcPr>
            <w:tcW w:w="3969" w:type="dxa"/>
          </w:tcPr>
          <w:p w14:paraId="19C35AF3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D09685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FDD8839" w14:textId="2F255F95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</w:tr>
      <w:tr w:rsidR="00360B06" w:rsidRPr="00EB36C8" w14:paraId="39C7D6DD" w14:textId="77777777" w:rsidTr="00D4778D">
        <w:trPr>
          <w:trHeight w:val="772"/>
        </w:trPr>
        <w:tc>
          <w:tcPr>
            <w:tcW w:w="4673" w:type="dxa"/>
          </w:tcPr>
          <w:p w14:paraId="022E988D" w14:textId="22B7390A" w:rsidR="00360B06" w:rsidRPr="00484009" w:rsidRDefault="00360B06" w:rsidP="0048255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44A64">
              <w:rPr>
                <w:rFonts w:ascii="Arial" w:hAnsi="Arial" w:cs="Arial"/>
              </w:rPr>
              <w:t>How do staff help children with SEND join in and learn during activities?</w:t>
            </w:r>
          </w:p>
        </w:tc>
        <w:tc>
          <w:tcPr>
            <w:tcW w:w="3969" w:type="dxa"/>
          </w:tcPr>
          <w:p w14:paraId="3A94B1C0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1F97E9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7949293" w14:textId="37AFD8DE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</w:tr>
      <w:tr w:rsidR="00360B06" w:rsidRPr="00EB36C8" w14:paraId="3078732E" w14:textId="77777777" w:rsidTr="00D4778D">
        <w:trPr>
          <w:trHeight w:val="772"/>
        </w:trPr>
        <w:tc>
          <w:tcPr>
            <w:tcW w:w="4673" w:type="dxa"/>
          </w:tcPr>
          <w:p w14:paraId="3584A4C7" w14:textId="576E1863" w:rsidR="00360B06" w:rsidRPr="00476A51" w:rsidRDefault="00360B06" w:rsidP="00476A5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44A64">
              <w:rPr>
                <w:rFonts w:ascii="Arial" w:hAnsi="Arial" w:cs="Arial"/>
              </w:rPr>
              <w:t>What do we do to help children learn about others and celebrate differences?</w:t>
            </w:r>
            <w:r w:rsidR="00476A51">
              <w:rPr>
                <w:rFonts w:ascii="Arial" w:hAnsi="Arial" w:cs="Arial"/>
              </w:rPr>
              <w:t xml:space="preserve"> </w:t>
            </w:r>
            <w:r w:rsidR="00476A51" w:rsidRPr="00476A51">
              <w:rPr>
                <w:rFonts w:ascii="Arial" w:hAnsi="Arial" w:cs="Arial"/>
              </w:rPr>
              <w:t>Ho</w:t>
            </w:r>
            <w:r w:rsidRPr="00476A51">
              <w:rPr>
                <w:rFonts w:ascii="Arial" w:hAnsi="Arial" w:cs="Arial"/>
              </w:rPr>
              <w:t>w do we help children with SEND feel part of the group?</w:t>
            </w:r>
          </w:p>
        </w:tc>
        <w:tc>
          <w:tcPr>
            <w:tcW w:w="3969" w:type="dxa"/>
          </w:tcPr>
          <w:p w14:paraId="1E97FB69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00DBA7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794BF37" w14:textId="5810A7C3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</w:tr>
      <w:tr w:rsidR="00982555" w:rsidRPr="00EB36C8" w14:paraId="4DF1E8CA" w14:textId="77777777" w:rsidTr="00D4778D">
        <w:trPr>
          <w:trHeight w:val="772"/>
        </w:trPr>
        <w:tc>
          <w:tcPr>
            <w:tcW w:w="4673" w:type="dxa"/>
          </w:tcPr>
          <w:p w14:paraId="26CDA3F1" w14:textId="22ADC94C" w:rsidR="00982555" w:rsidRPr="00476A51" w:rsidRDefault="00B561A2" w:rsidP="00476A51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Arial" w:hAnsi="Arial" w:cs="Arial"/>
              </w:rPr>
            </w:pPr>
            <w:r w:rsidRPr="00476A51">
              <w:rPr>
                <w:rFonts w:ascii="Arial" w:hAnsi="Arial" w:cs="Arial"/>
              </w:rPr>
              <w:lastRenderedPageBreak/>
              <w:t>How do we notice when a child is finding learning difficult, and what do we do to support them?</w:t>
            </w:r>
          </w:p>
        </w:tc>
        <w:tc>
          <w:tcPr>
            <w:tcW w:w="3969" w:type="dxa"/>
          </w:tcPr>
          <w:p w14:paraId="3A172480" w14:textId="77777777" w:rsidR="00982555" w:rsidRPr="00EB36C8" w:rsidRDefault="00982555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4E01513" w14:textId="77777777" w:rsidR="00982555" w:rsidRPr="00EB36C8" w:rsidRDefault="00982555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39533D2" w14:textId="77777777" w:rsidR="00982555" w:rsidRPr="00EB36C8" w:rsidRDefault="00982555" w:rsidP="00482555">
            <w:pPr>
              <w:rPr>
                <w:rFonts w:ascii="Arial" w:hAnsi="Arial" w:cs="Arial"/>
              </w:rPr>
            </w:pPr>
          </w:p>
        </w:tc>
      </w:tr>
      <w:tr w:rsidR="00360B06" w:rsidRPr="00EB36C8" w14:paraId="2B1538F7" w14:textId="77777777" w:rsidTr="00D4778D">
        <w:trPr>
          <w:trHeight w:val="772"/>
        </w:trPr>
        <w:tc>
          <w:tcPr>
            <w:tcW w:w="4673" w:type="dxa"/>
          </w:tcPr>
          <w:p w14:paraId="17E76928" w14:textId="0ED482FC" w:rsidR="00360B06" w:rsidRPr="00476A51" w:rsidRDefault="00360B06" w:rsidP="00476A51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Arial" w:hAnsi="Arial" w:cs="Arial"/>
              </w:rPr>
            </w:pPr>
            <w:r w:rsidRPr="00476A51">
              <w:rPr>
                <w:rFonts w:ascii="Arial" w:hAnsi="Arial" w:cs="Arial"/>
              </w:rPr>
              <w:t>How do we make sure children with SEND are challenged in their learning, not just supported?</w:t>
            </w:r>
          </w:p>
        </w:tc>
        <w:tc>
          <w:tcPr>
            <w:tcW w:w="3969" w:type="dxa"/>
          </w:tcPr>
          <w:p w14:paraId="2B29BD05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50AF5A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B454281" w14:textId="6A08311A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</w:tr>
      <w:tr w:rsidR="00360B06" w:rsidRPr="00EB36C8" w14:paraId="06DD8A59" w14:textId="77777777" w:rsidTr="00D4778D">
        <w:trPr>
          <w:trHeight w:val="772"/>
        </w:trPr>
        <w:tc>
          <w:tcPr>
            <w:tcW w:w="4673" w:type="dxa"/>
          </w:tcPr>
          <w:p w14:paraId="6556657D" w14:textId="5D5691AA" w:rsidR="00360B06" w:rsidRPr="00476A51" w:rsidRDefault="00360B06" w:rsidP="00476A5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476A51">
              <w:rPr>
                <w:rFonts w:ascii="Arial" w:hAnsi="Arial" w:cs="Arial"/>
              </w:rPr>
              <w:t>How do we support children who find talking or listening hard?</w:t>
            </w:r>
          </w:p>
          <w:p w14:paraId="683716FF" w14:textId="6884C69C" w:rsidR="00360B06" w:rsidRPr="00476A51" w:rsidRDefault="00360B06" w:rsidP="0048255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D6FA31D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31EDFC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ED184B9" w14:textId="0C069FED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</w:tr>
      <w:tr w:rsidR="00360B06" w:rsidRPr="00EB36C8" w14:paraId="1DA0B4E4" w14:textId="77777777" w:rsidTr="00D4778D">
        <w:trPr>
          <w:trHeight w:val="772"/>
        </w:trPr>
        <w:tc>
          <w:tcPr>
            <w:tcW w:w="4673" w:type="dxa"/>
          </w:tcPr>
          <w:p w14:paraId="7C112356" w14:textId="27205187" w:rsidR="00360B06" w:rsidRPr="00476A51" w:rsidRDefault="00360B06" w:rsidP="00476A51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Arial" w:hAnsi="Arial" w:cs="Arial"/>
              </w:rPr>
            </w:pPr>
            <w:r w:rsidRPr="00476A51">
              <w:rPr>
                <w:rFonts w:ascii="Arial" w:hAnsi="Arial" w:cs="Arial"/>
              </w:rPr>
              <w:t xml:space="preserve">How do we help children with SEND learn to manage their feelings and </w:t>
            </w:r>
            <w:proofErr w:type="spellStart"/>
            <w:r w:rsidRPr="00476A51">
              <w:rPr>
                <w:rFonts w:ascii="Arial" w:hAnsi="Arial" w:cs="Arial"/>
              </w:rPr>
              <w:t>behaviour</w:t>
            </w:r>
            <w:proofErr w:type="spellEnd"/>
            <w:r w:rsidRPr="00476A51">
              <w:rPr>
                <w:rFonts w:ascii="Arial" w:hAnsi="Arial" w:cs="Arial"/>
              </w:rPr>
              <w:t xml:space="preserve"> (self-regulation), and what strategies work best for them in our setting?</w:t>
            </w:r>
          </w:p>
        </w:tc>
        <w:tc>
          <w:tcPr>
            <w:tcW w:w="3969" w:type="dxa"/>
          </w:tcPr>
          <w:p w14:paraId="7A0407D4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D28380" w14:textId="77777777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7AD479B" w14:textId="6D041625" w:rsidR="00360B06" w:rsidRPr="00EB36C8" w:rsidRDefault="00360B06" w:rsidP="00482555">
            <w:pPr>
              <w:rPr>
                <w:rFonts w:ascii="Arial" w:hAnsi="Arial" w:cs="Arial"/>
              </w:rPr>
            </w:pPr>
          </w:p>
        </w:tc>
      </w:tr>
      <w:tr w:rsidR="00360B06" w:rsidRPr="00EB36C8" w14:paraId="5B0411FF" w14:textId="77777777" w:rsidTr="00D4778D">
        <w:trPr>
          <w:trHeight w:val="772"/>
        </w:trPr>
        <w:tc>
          <w:tcPr>
            <w:tcW w:w="4673" w:type="dxa"/>
          </w:tcPr>
          <w:p w14:paraId="2C1209E2" w14:textId="31902655" w:rsidR="00360B06" w:rsidRPr="00476A51" w:rsidRDefault="00360B06" w:rsidP="00476A51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476A51">
              <w:rPr>
                <w:rFonts w:ascii="Arial" w:hAnsi="Arial" w:cs="Arial"/>
              </w:rPr>
              <w:t>How do we support children with SEND personal needs through hygiene routines, and how do we help them become more independent over time?</w:t>
            </w:r>
          </w:p>
        </w:tc>
        <w:tc>
          <w:tcPr>
            <w:tcW w:w="3969" w:type="dxa"/>
          </w:tcPr>
          <w:p w14:paraId="075EB210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6E1B174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B619E56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</w:tr>
      <w:tr w:rsidR="00360B06" w:rsidRPr="00EB36C8" w14:paraId="3FB30BF4" w14:textId="77777777" w:rsidTr="00D4778D">
        <w:trPr>
          <w:trHeight w:val="772"/>
        </w:trPr>
        <w:tc>
          <w:tcPr>
            <w:tcW w:w="4673" w:type="dxa"/>
          </w:tcPr>
          <w:p w14:paraId="39484F6B" w14:textId="1CB50423" w:rsidR="00360B06" w:rsidRPr="00476A51" w:rsidRDefault="00360B06" w:rsidP="00476A51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Arial" w:hAnsi="Arial" w:cs="Arial"/>
              </w:rPr>
            </w:pPr>
            <w:r w:rsidRPr="00476A51">
              <w:rPr>
                <w:rFonts w:ascii="Arial" w:hAnsi="Arial" w:cs="Arial"/>
                <w:lang w:val="en-GB"/>
              </w:rPr>
              <w:t>How do we make our space accessible and calming for children with different needs?</w:t>
            </w:r>
          </w:p>
        </w:tc>
        <w:tc>
          <w:tcPr>
            <w:tcW w:w="3969" w:type="dxa"/>
          </w:tcPr>
          <w:p w14:paraId="08D894FC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7F655A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7D84A9B" w14:textId="74A68D15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</w:tr>
      <w:tr w:rsidR="00360B06" w:rsidRPr="00EB36C8" w14:paraId="10217AB3" w14:textId="77777777" w:rsidTr="00D4778D">
        <w:trPr>
          <w:trHeight w:val="772"/>
        </w:trPr>
        <w:tc>
          <w:tcPr>
            <w:tcW w:w="4673" w:type="dxa"/>
          </w:tcPr>
          <w:p w14:paraId="33328E50" w14:textId="4247DBCB" w:rsidR="00360B06" w:rsidRPr="00476A51" w:rsidRDefault="00360B06" w:rsidP="00476A5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476A51">
              <w:rPr>
                <w:rFonts w:ascii="Arial" w:hAnsi="Arial" w:cs="Arial"/>
              </w:rPr>
              <w:t>What helps us know if our plans are working well, or not working well, for children with SEND?</w:t>
            </w:r>
          </w:p>
          <w:p w14:paraId="52DE5BFE" w14:textId="7F7ADB65" w:rsidR="00360B06" w:rsidRPr="00EB36C8" w:rsidRDefault="00360B06" w:rsidP="001B6C78">
            <w:pPr>
              <w:spacing w:after="160" w:line="259" w:lineRule="auto"/>
              <w:rPr>
                <w:rFonts w:ascii="Arial" w:hAnsi="Arial" w:cs="Arial"/>
                <w:highlight w:val="red"/>
              </w:rPr>
            </w:pPr>
          </w:p>
        </w:tc>
        <w:tc>
          <w:tcPr>
            <w:tcW w:w="3969" w:type="dxa"/>
          </w:tcPr>
          <w:p w14:paraId="2A97B921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DA3F2D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9A5FE82" w14:textId="7FCB932E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</w:tr>
      <w:tr w:rsidR="00360B06" w:rsidRPr="00EB36C8" w14:paraId="2E492545" w14:textId="77777777" w:rsidTr="00D4778D">
        <w:trPr>
          <w:trHeight w:val="772"/>
        </w:trPr>
        <w:tc>
          <w:tcPr>
            <w:tcW w:w="4673" w:type="dxa"/>
          </w:tcPr>
          <w:p w14:paraId="1D3A2053" w14:textId="427163CA" w:rsidR="00360B06" w:rsidRPr="002E3BFB" w:rsidRDefault="00360B06" w:rsidP="002E3BFB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2E3BFB">
              <w:rPr>
                <w:rFonts w:ascii="Arial" w:hAnsi="Arial" w:cs="Arial"/>
              </w:rPr>
              <w:t>How do we change our plans when a child’s needs change? What do we do if a child isn’t making progress?</w:t>
            </w:r>
          </w:p>
        </w:tc>
        <w:tc>
          <w:tcPr>
            <w:tcW w:w="3969" w:type="dxa"/>
          </w:tcPr>
          <w:p w14:paraId="6D5C6AE5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4D4BA37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D7DCDB4" w14:textId="6836AE9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</w:tr>
      <w:tr w:rsidR="00360B06" w:rsidRPr="00EB36C8" w14:paraId="7FFB7E4C" w14:textId="77777777" w:rsidTr="00D4778D">
        <w:trPr>
          <w:trHeight w:val="518"/>
        </w:trPr>
        <w:tc>
          <w:tcPr>
            <w:tcW w:w="4673" w:type="dxa"/>
          </w:tcPr>
          <w:p w14:paraId="120FBAC8" w14:textId="2831389F" w:rsidR="00360B06" w:rsidRPr="00B32CB6" w:rsidRDefault="00360B06" w:rsidP="00B32CB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32CB6">
              <w:rPr>
                <w:rFonts w:ascii="Arial" w:hAnsi="Arial" w:cs="Arial"/>
              </w:rPr>
              <w:t>How have we used advice from external professionals to improve outcomes for children? What changed, and how did it help?</w:t>
            </w:r>
          </w:p>
        </w:tc>
        <w:tc>
          <w:tcPr>
            <w:tcW w:w="3969" w:type="dxa"/>
          </w:tcPr>
          <w:p w14:paraId="0CDBFA81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DC14B2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FC55284" w14:textId="49B0633E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</w:tr>
      <w:tr w:rsidR="00360B06" w:rsidRPr="00EB36C8" w14:paraId="24BA0208" w14:textId="77777777" w:rsidTr="00D4778D">
        <w:trPr>
          <w:trHeight w:val="517"/>
        </w:trPr>
        <w:tc>
          <w:tcPr>
            <w:tcW w:w="4673" w:type="dxa"/>
          </w:tcPr>
          <w:p w14:paraId="5DAC7BC5" w14:textId="193DE31F" w:rsidR="00360B06" w:rsidRPr="00B71B97" w:rsidRDefault="00360B06" w:rsidP="001B6C7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DD4517">
              <w:rPr>
                <w:rFonts w:ascii="Arial" w:hAnsi="Arial" w:cs="Arial"/>
              </w:rPr>
              <w:t>How do we help staff feel confident supporting children with SEND?</w:t>
            </w:r>
            <w:r w:rsidR="00DD4517">
              <w:rPr>
                <w:rFonts w:ascii="Arial" w:hAnsi="Arial" w:cs="Arial"/>
              </w:rPr>
              <w:t xml:space="preserve"> </w:t>
            </w:r>
            <w:r w:rsidRPr="00DD4517">
              <w:rPr>
                <w:rFonts w:ascii="Arial" w:hAnsi="Arial" w:cs="Arial"/>
              </w:rPr>
              <w:t xml:space="preserve">What training or support has made a difference for our team (and how do </w:t>
            </w:r>
            <w:r w:rsidR="00667EA3" w:rsidRPr="00DD4517">
              <w:rPr>
                <w:rFonts w:ascii="Arial" w:hAnsi="Arial" w:cs="Arial"/>
              </w:rPr>
              <w:t>we</w:t>
            </w:r>
            <w:r w:rsidRPr="00DD4517">
              <w:rPr>
                <w:rFonts w:ascii="Arial" w:hAnsi="Arial" w:cs="Arial"/>
              </w:rPr>
              <w:t xml:space="preserve"> know it’s made a difference)?</w:t>
            </w:r>
          </w:p>
        </w:tc>
        <w:tc>
          <w:tcPr>
            <w:tcW w:w="3969" w:type="dxa"/>
          </w:tcPr>
          <w:p w14:paraId="305937F3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3E30C8" w14:textId="77777777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41F02C5" w14:textId="59F98A5E" w:rsidR="00360B06" w:rsidRPr="00EB36C8" w:rsidRDefault="00360B06" w:rsidP="001B6C78">
            <w:pPr>
              <w:rPr>
                <w:rFonts w:ascii="Arial" w:hAnsi="Arial" w:cs="Arial"/>
              </w:rPr>
            </w:pPr>
          </w:p>
        </w:tc>
      </w:tr>
      <w:tr w:rsidR="00360B06" w:rsidRPr="00EB36C8" w14:paraId="64A55469" w14:textId="77777777" w:rsidTr="00D4778D">
        <w:trPr>
          <w:trHeight w:val="517"/>
        </w:trPr>
        <w:tc>
          <w:tcPr>
            <w:tcW w:w="4673" w:type="dxa"/>
          </w:tcPr>
          <w:p w14:paraId="08C3DAD5" w14:textId="6469351C" w:rsidR="00360B06" w:rsidRPr="001B25F6" w:rsidRDefault="00360B06" w:rsidP="001B25F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1B25F6">
              <w:rPr>
                <w:rFonts w:ascii="Arial" w:hAnsi="Arial" w:cs="Arial"/>
              </w:rPr>
              <w:lastRenderedPageBreak/>
              <w:t>How do we use coaching or mentoring to support inclusive practice in our team?</w:t>
            </w:r>
          </w:p>
        </w:tc>
        <w:tc>
          <w:tcPr>
            <w:tcW w:w="3969" w:type="dxa"/>
          </w:tcPr>
          <w:p w14:paraId="387B3FA6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978DFB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B458251" w14:textId="797D00E0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</w:tr>
      <w:tr w:rsidR="00360B06" w:rsidRPr="00EB36C8" w14:paraId="50BAC917" w14:textId="77777777" w:rsidTr="00D4778D">
        <w:trPr>
          <w:trHeight w:val="517"/>
        </w:trPr>
        <w:tc>
          <w:tcPr>
            <w:tcW w:w="4673" w:type="dxa"/>
          </w:tcPr>
          <w:p w14:paraId="0AA5008F" w14:textId="1FE2D1AE" w:rsidR="00360B06" w:rsidRPr="00CE2248" w:rsidRDefault="00360B06" w:rsidP="00CE224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CE2248">
              <w:rPr>
                <w:rFonts w:ascii="Arial" w:hAnsi="Arial" w:cs="Arial"/>
              </w:rPr>
              <w:t>How do we ensure children with SEND are safeguarded effectively, and how do we promote a culture of openness and safety?</w:t>
            </w:r>
          </w:p>
        </w:tc>
        <w:tc>
          <w:tcPr>
            <w:tcW w:w="3969" w:type="dxa"/>
          </w:tcPr>
          <w:p w14:paraId="32CB31B8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3F3FFA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D863561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</w:tr>
      <w:tr w:rsidR="00360B06" w:rsidRPr="00EB36C8" w14:paraId="3684996F" w14:textId="77777777" w:rsidTr="00D4778D">
        <w:trPr>
          <w:trHeight w:val="517"/>
        </w:trPr>
        <w:tc>
          <w:tcPr>
            <w:tcW w:w="4673" w:type="dxa"/>
          </w:tcPr>
          <w:p w14:paraId="35A42B11" w14:textId="56341334" w:rsidR="00360B06" w:rsidRPr="00FF7DA0" w:rsidRDefault="00360B06" w:rsidP="00FF7DA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FF7DA0">
              <w:rPr>
                <w:rFonts w:ascii="Arial" w:hAnsi="Arial" w:cs="Arial"/>
              </w:rPr>
              <w:t>How do we support staff well-being while delivering good SEND provision?</w:t>
            </w:r>
          </w:p>
        </w:tc>
        <w:tc>
          <w:tcPr>
            <w:tcW w:w="3969" w:type="dxa"/>
          </w:tcPr>
          <w:p w14:paraId="20964ECF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48A304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15A0BD4" w14:textId="76D213A5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</w:tr>
      <w:tr w:rsidR="00360B06" w:rsidRPr="00EB36C8" w14:paraId="1327247F" w14:textId="77777777" w:rsidTr="00D4778D">
        <w:trPr>
          <w:trHeight w:val="517"/>
        </w:trPr>
        <w:tc>
          <w:tcPr>
            <w:tcW w:w="4673" w:type="dxa"/>
          </w:tcPr>
          <w:p w14:paraId="70578145" w14:textId="7BAA7B0E" w:rsidR="00360B06" w:rsidRPr="000571BE" w:rsidRDefault="00360B06" w:rsidP="000571B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0571BE">
              <w:rPr>
                <w:rFonts w:ascii="Arial" w:hAnsi="Arial" w:cs="Arial"/>
              </w:rPr>
              <w:t>How do we build trusting partnerships with parents to support their child’s learning and development?</w:t>
            </w:r>
          </w:p>
        </w:tc>
        <w:tc>
          <w:tcPr>
            <w:tcW w:w="3969" w:type="dxa"/>
          </w:tcPr>
          <w:p w14:paraId="736ADB0E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91332C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5629CD3" w14:textId="3972FE43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</w:tr>
      <w:tr w:rsidR="00360B06" w:rsidRPr="00EB36C8" w14:paraId="230945A8" w14:textId="77777777" w:rsidTr="00D4778D">
        <w:trPr>
          <w:trHeight w:val="517"/>
        </w:trPr>
        <w:tc>
          <w:tcPr>
            <w:tcW w:w="4673" w:type="dxa"/>
          </w:tcPr>
          <w:p w14:paraId="5FAFC772" w14:textId="54BA57C2" w:rsidR="00360B06" w:rsidRPr="00F3625A" w:rsidRDefault="00360B06" w:rsidP="00F3625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F3625A">
              <w:rPr>
                <w:rFonts w:ascii="Arial" w:hAnsi="Arial" w:cs="Arial"/>
              </w:rPr>
              <w:t>How do we share information about children’s progress and support with parents and professionals?</w:t>
            </w:r>
          </w:p>
        </w:tc>
        <w:tc>
          <w:tcPr>
            <w:tcW w:w="3969" w:type="dxa"/>
          </w:tcPr>
          <w:p w14:paraId="464D6210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F53488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1B7CB91" w14:textId="70A696D4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</w:tr>
      <w:tr w:rsidR="00360B06" w:rsidRPr="00EB36C8" w14:paraId="4ABB5685" w14:textId="77777777" w:rsidTr="00D4778D">
        <w:trPr>
          <w:trHeight w:val="517"/>
        </w:trPr>
        <w:tc>
          <w:tcPr>
            <w:tcW w:w="4673" w:type="dxa"/>
          </w:tcPr>
          <w:p w14:paraId="0C3FBF27" w14:textId="47E8B7E7" w:rsidR="00360B06" w:rsidRPr="009E6A51" w:rsidRDefault="00360B06" w:rsidP="009E6A5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9E6A51">
              <w:rPr>
                <w:rFonts w:ascii="Arial" w:hAnsi="Arial" w:cs="Arial"/>
              </w:rPr>
              <w:t>How do we promote the local offer and help families find extra support?</w:t>
            </w:r>
          </w:p>
        </w:tc>
        <w:tc>
          <w:tcPr>
            <w:tcW w:w="3969" w:type="dxa"/>
          </w:tcPr>
          <w:p w14:paraId="5F57CFD6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AC8E30A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6CD3D74" w14:textId="2B7C4DFE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</w:tr>
      <w:tr w:rsidR="00360B06" w:rsidRPr="00EB36C8" w14:paraId="7385344D" w14:textId="77777777" w:rsidTr="00D4778D">
        <w:trPr>
          <w:trHeight w:val="517"/>
        </w:trPr>
        <w:tc>
          <w:tcPr>
            <w:tcW w:w="4673" w:type="dxa"/>
          </w:tcPr>
          <w:p w14:paraId="0FF2FBD2" w14:textId="31A0540F" w:rsidR="00360B06" w:rsidRPr="00E70269" w:rsidRDefault="00360B06" w:rsidP="00E7026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E70269">
              <w:rPr>
                <w:rFonts w:ascii="Arial" w:hAnsi="Arial" w:cs="Arial"/>
              </w:rPr>
              <w:t>What is our inclusive vision for SEND?</w:t>
            </w:r>
          </w:p>
        </w:tc>
        <w:tc>
          <w:tcPr>
            <w:tcW w:w="3969" w:type="dxa"/>
          </w:tcPr>
          <w:p w14:paraId="3512D55F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B9BB41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E905E7A" w14:textId="5593FF65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</w:tr>
      <w:tr w:rsidR="00360B06" w:rsidRPr="00EB36C8" w14:paraId="370CECF5" w14:textId="77777777" w:rsidTr="00D4778D">
        <w:trPr>
          <w:trHeight w:val="517"/>
        </w:trPr>
        <w:tc>
          <w:tcPr>
            <w:tcW w:w="4673" w:type="dxa"/>
          </w:tcPr>
          <w:p w14:paraId="583460D6" w14:textId="1287864F" w:rsidR="00360B06" w:rsidRPr="00B340F9" w:rsidRDefault="00360B06" w:rsidP="00B340F9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340F9">
              <w:rPr>
                <w:rFonts w:ascii="Arial" w:hAnsi="Arial" w:cs="Arial"/>
              </w:rPr>
              <w:t>How do we</w:t>
            </w:r>
            <w:r w:rsidR="0060581B" w:rsidRPr="00B340F9">
              <w:rPr>
                <w:rFonts w:ascii="Arial" w:hAnsi="Arial" w:cs="Arial"/>
              </w:rPr>
              <w:t xml:space="preserve"> clearly</w:t>
            </w:r>
            <w:r w:rsidRPr="00B340F9">
              <w:rPr>
                <w:rFonts w:ascii="Arial" w:hAnsi="Arial" w:cs="Arial"/>
              </w:rPr>
              <w:t xml:space="preserve"> communicate </w:t>
            </w:r>
            <w:r w:rsidR="0060581B" w:rsidRPr="00B340F9">
              <w:rPr>
                <w:rFonts w:ascii="Arial" w:hAnsi="Arial" w:cs="Arial"/>
              </w:rPr>
              <w:t>our</w:t>
            </w:r>
            <w:r w:rsidRPr="00B340F9">
              <w:rPr>
                <w:rFonts w:ascii="Arial" w:hAnsi="Arial" w:cs="Arial"/>
              </w:rPr>
              <w:t xml:space="preserve"> inclusive vision for SEND across our setting?</w:t>
            </w:r>
          </w:p>
        </w:tc>
        <w:tc>
          <w:tcPr>
            <w:tcW w:w="3969" w:type="dxa"/>
          </w:tcPr>
          <w:p w14:paraId="33F6868A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868B41" w14:textId="77777777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3943048" w14:textId="4CD38448" w:rsidR="00360B06" w:rsidRPr="00EB36C8" w:rsidRDefault="00360B06" w:rsidP="00530147">
            <w:pPr>
              <w:rPr>
                <w:rFonts w:ascii="Arial" w:hAnsi="Arial" w:cs="Arial"/>
              </w:rPr>
            </w:pPr>
          </w:p>
        </w:tc>
      </w:tr>
      <w:tr w:rsidR="00B452D2" w:rsidRPr="00EB36C8" w14:paraId="1B829671" w14:textId="77777777" w:rsidTr="00D4778D">
        <w:trPr>
          <w:trHeight w:val="517"/>
        </w:trPr>
        <w:tc>
          <w:tcPr>
            <w:tcW w:w="4673" w:type="dxa"/>
          </w:tcPr>
          <w:p w14:paraId="01F81524" w14:textId="32F94613" w:rsidR="00B452D2" w:rsidRPr="00AC4A6C" w:rsidRDefault="00B452D2" w:rsidP="00AC4A6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AC4A6C">
              <w:rPr>
                <w:rFonts w:ascii="Arial" w:hAnsi="Arial" w:cs="Arial"/>
              </w:rPr>
              <w:t xml:space="preserve">How do leaders show SEND </w:t>
            </w:r>
            <w:proofErr w:type="gramStart"/>
            <w:r w:rsidRPr="00AC4A6C">
              <w:rPr>
                <w:rFonts w:ascii="Arial" w:hAnsi="Arial" w:cs="Arial"/>
              </w:rPr>
              <w:t>is</w:t>
            </w:r>
            <w:proofErr w:type="gramEnd"/>
            <w:r w:rsidRPr="00AC4A6C">
              <w:rPr>
                <w:rFonts w:ascii="Arial" w:hAnsi="Arial" w:cs="Arial"/>
              </w:rPr>
              <w:t xml:space="preserve"> a priority?</w:t>
            </w:r>
          </w:p>
        </w:tc>
        <w:tc>
          <w:tcPr>
            <w:tcW w:w="3969" w:type="dxa"/>
          </w:tcPr>
          <w:p w14:paraId="254FB49C" w14:textId="77777777" w:rsidR="00B452D2" w:rsidRPr="00EB36C8" w:rsidRDefault="00B452D2" w:rsidP="005301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DD096CB" w14:textId="77777777" w:rsidR="00B452D2" w:rsidRPr="00EB36C8" w:rsidRDefault="00B452D2" w:rsidP="0053014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635DD96" w14:textId="77777777" w:rsidR="00B452D2" w:rsidRPr="00EB36C8" w:rsidRDefault="00B452D2" w:rsidP="00530147">
            <w:pPr>
              <w:rPr>
                <w:rFonts w:ascii="Arial" w:hAnsi="Arial" w:cs="Arial"/>
              </w:rPr>
            </w:pPr>
          </w:p>
        </w:tc>
      </w:tr>
      <w:tr w:rsidR="00360B06" w:rsidRPr="00EB36C8" w14:paraId="6D5A91D2" w14:textId="77777777" w:rsidTr="00D4778D">
        <w:trPr>
          <w:trHeight w:val="517"/>
        </w:trPr>
        <w:tc>
          <w:tcPr>
            <w:tcW w:w="4673" w:type="dxa"/>
          </w:tcPr>
          <w:p w14:paraId="05EB52B1" w14:textId="65397753" w:rsidR="00360B06" w:rsidRPr="009870EF" w:rsidRDefault="00360B06" w:rsidP="009870E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9870EF">
              <w:rPr>
                <w:rFonts w:ascii="Arial" w:hAnsi="Arial" w:cs="Arial"/>
              </w:rPr>
              <w:t>How does governance (owners/stakeholders</w:t>
            </w:r>
            <w:r w:rsidR="000E57DE" w:rsidRPr="009870EF">
              <w:rPr>
                <w:rFonts w:ascii="Arial" w:hAnsi="Arial" w:cs="Arial"/>
              </w:rPr>
              <w:t>/parent</w:t>
            </w:r>
            <w:r w:rsidR="00696407" w:rsidRPr="009870EF">
              <w:rPr>
                <w:rFonts w:ascii="Arial" w:hAnsi="Arial" w:cs="Arial"/>
              </w:rPr>
              <w:t xml:space="preserve"> companies</w:t>
            </w:r>
            <w:r w:rsidRPr="009870EF">
              <w:rPr>
                <w:rFonts w:ascii="Arial" w:hAnsi="Arial" w:cs="Arial"/>
              </w:rPr>
              <w:t>) help us improve SEND provision and make sure we’re doing it well?</w:t>
            </w:r>
          </w:p>
        </w:tc>
        <w:tc>
          <w:tcPr>
            <w:tcW w:w="3969" w:type="dxa"/>
          </w:tcPr>
          <w:p w14:paraId="59EB9DF0" w14:textId="77777777" w:rsidR="00360B06" w:rsidRPr="00EB36C8" w:rsidRDefault="00360B06" w:rsidP="0012200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EEEFA26" w14:textId="77777777" w:rsidR="00360B06" w:rsidRPr="00EB36C8" w:rsidRDefault="00360B06" w:rsidP="0012200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F16EBA3" w14:textId="170D291D" w:rsidR="00360B06" w:rsidRPr="00EB36C8" w:rsidRDefault="00360B06" w:rsidP="0012200A">
            <w:pPr>
              <w:rPr>
                <w:rFonts w:ascii="Arial" w:hAnsi="Arial" w:cs="Arial"/>
              </w:rPr>
            </w:pPr>
          </w:p>
        </w:tc>
      </w:tr>
      <w:tr w:rsidR="00360B06" w:rsidRPr="00EB36C8" w14:paraId="3BE926F8" w14:textId="77777777" w:rsidTr="00D4778D">
        <w:trPr>
          <w:trHeight w:val="517"/>
        </w:trPr>
        <w:tc>
          <w:tcPr>
            <w:tcW w:w="4673" w:type="dxa"/>
          </w:tcPr>
          <w:p w14:paraId="46991BAD" w14:textId="25AEB1F4" w:rsidR="00360B06" w:rsidRPr="00B80930" w:rsidRDefault="00360B06" w:rsidP="00B8093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B80930">
              <w:rPr>
                <w:rFonts w:ascii="Arial" w:hAnsi="Arial" w:cs="Arial"/>
              </w:rPr>
              <w:t>How do we gather and use evidence to evaluate and improve our SEND provision?</w:t>
            </w:r>
          </w:p>
        </w:tc>
        <w:tc>
          <w:tcPr>
            <w:tcW w:w="3969" w:type="dxa"/>
          </w:tcPr>
          <w:p w14:paraId="55BAD320" w14:textId="77777777" w:rsidR="00360B06" w:rsidRPr="00EB36C8" w:rsidRDefault="00360B06" w:rsidP="0012200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E5EA2A" w14:textId="77777777" w:rsidR="00360B06" w:rsidRPr="00EB36C8" w:rsidRDefault="00360B06" w:rsidP="0012200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B425CA5" w14:textId="08F98166" w:rsidR="00360B06" w:rsidRPr="00EB36C8" w:rsidRDefault="00360B06" w:rsidP="0012200A">
            <w:pPr>
              <w:rPr>
                <w:rFonts w:ascii="Arial" w:hAnsi="Arial" w:cs="Arial"/>
              </w:rPr>
            </w:pPr>
          </w:p>
        </w:tc>
      </w:tr>
      <w:tr w:rsidR="00360B06" w:rsidRPr="00EB36C8" w14:paraId="132B929C" w14:textId="77777777" w:rsidTr="00D4778D">
        <w:trPr>
          <w:trHeight w:val="518"/>
        </w:trPr>
        <w:tc>
          <w:tcPr>
            <w:tcW w:w="4673" w:type="dxa"/>
          </w:tcPr>
          <w:p w14:paraId="3A3BF912" w14:textId="71601299" w:rsidR="00360B06" w:rsidRPr="00C040F6" w:rsidRDefault="00360B06" w:rsidP="00C040F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C040F6">
              <w:rPr>
                <w:rFonts w:ascii="Arial" w:hAnsi="Arial" w:cs="Arial"/>
              </w:rPr>
              <w:t>How do we share good practice and learn from others</w:t>
            </w:r>
            <w:r w:rsidR="00CB3877" w:rsidRPr="00C040F6">
              <w:rPr>
                <w:rFonts w:ascii="Arial" w:hAnsi="Arial" w:cs="Arial"/>
              </w:rPr>
              <w:t xml:space="preserve"> (</w:t>
            </w:r>
            <w:r w:rsidR="0049546E" w:rsidRPr="00C040F6">
              <w:rPr>
                <w:rFonts w:ascii="Arial" w:hAnsi="Arial" w:cs="Arial"/>
              </w:rPr>
              <w:t xml:space="preserve">for example with other settings, professionals, </w:t>
            </w:r>
            <w:r w:rsidR="009C686E" w:rsidRPr="00C040F6">
              <w:rPr>
                <w:rFonts w:ascii="Arial" w:hAnsi="Arial" w:cs="Arial"/>
              </w:rPr>
              <w:t>parents</w:t>
            </w:r>
            <w:r w:rsidR="009F14F2" w:rsidRPr="00C040F6">
              <w:rPr>
                <w:rFonts w:ascii="Arial" w:hAnsi="Arial" w:cs="Arial"/>
              </w:rPr>
              <w:t>)</w:t>
            </w:r>
            <w:r w:rsidRPr="00C040F6">
              <w:rPr>
                <w:rFonts w:ascii="Arial" w:hAnsi="Arial" w:cs="Arial"/>
              </w:rPr>
              <w:t xml:space="preserve"> to improve our SEND support and leadership?</w:t>
            </w:r>
          </w:p>
        </w:tc>
        <w:tc>
          <w:tcPr>
            <w:tcW w:w="3969" w:type="dxa"/>
          </w:tcPr>
          <w:p w14:paraId="0A317596" w14:textId="77777777" w:rsidR="00360B06" w:rsidRPr="00EB36C8" w:rsidRDefault="00360B06" w:rsidP="0012200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46EA47" w14:textId="77777777" w:rsidR="00360B06" w:rsidRPr="00EB36C8" w:rsidRDefault="00360B06" w:rsidP="0012200A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4C0CAAA" w14:textId="4ACA5C62" w:rsidR="00360B06" w:rsidRPr="00EB36C8" w:rsidRDefault="00360B06" w:rsidP="0012200A">
            <w:pPr>
              <w:rPr>
                <w:rFonts w:ascii="Arial" w:hAnsi="Arial" w:cs="Arial"/>
              </w:rPr>
            </w:pPr>
          </w:p>
        </w:tc>
      </w:tr>
    </w:tbl>
    <w:p w14:paraId="16819422" w14:textId="2707713C" w:rsidR="005078C6" w:rsidRDefault="005078C6">
      <w:pPr>
        <w:rPr>
          <w:rFonts w:ascii="Arial" w:hAnsi="Arial" w:cs="Arial"/>
        </w:rPr>
      </w:pPr>
    </w:p>
    <w:p w14:paraId="2F2E5143" w14:textId="05CA4242" w:rsidR="00F55E4D" w:rsidRPr="00EB36C8" w:rsidRDefault="00E01802">
      <w:pPr>
        <w:rPr>
          <w:rFonts w:ascii="Arial" w:hAnsi="Arial" w:cs="Arial"/>
        </w:rPr>
      </w:pPr>
      <w:r w:rsidRPr="00E01802">
        <w:rPr>
          <w:rFonts w:ascii="Arial" w:hAnsi="Arial" w:cs="Arial"/>
        </w:rPr>
        <w:t xml:space="preserve">Next, note the key areas for development identified in your evaluation of </w:t>
      </w:r>
      <w:r w:rsidR="00A278FC">
        <w:rPr>
          <w:rFonts w:ascii="Arial" w:hAnsi="Arial" w:cs="Arial"/>
        </w:rPr>
        <w:t xml:space="preserve">your </w:t>
      </w:r>
      <w:r w:rsidRPr="00E01802">
        <w:rPr>
          <w:rFonts w:ascii="Arial" w:hAnsi="Arial" w:cs="Arial"/>
        </w:rPr>
        <w:t xml:space="preserve">current practice, along with the actions you will take to </w:t>
      </w:r>
      <w:r w:rsidR="00D4778D">
        <w:rPr>
          <w:rFonts w:ascii="Arial" w:hAnsi="Arial" w:cs="Arial"/>
        </w:rPr>
        <w:t xml:space="preserve">strengthen your </w:t>
      </w:r>
      <w:r w:rsidRPr="00E01802">
        <w:rPr>
          <w:rFonts w:ascii="Arial" w:hAnsi="Arial" w:cs="Arial"/>
        </w:rPr>
        <w:t>provision and improve outcomes for children</w:t>
      </w:r>
      <w:r w:rsidR="00A278FC">
        <w:rPr>
          <w:rFonts w:ascii="Arial" w:hAnsi="Arial" w:cs="Arial"/>
        </w:rPr>
        <w:t>.</w:t>
      </w:r>
    </w:p>
    <w:tbl>
      <w:tblPr>
        <w:tblStyle w:val="TableGrid"/>
        <w:tblW w:w="14405" w:type="dxa"/>
        <w:tblLook w:val="04A0" w:firstRow="1" w:lastRow="0" w:firstColumn="1" w:lastColumn="0" w:noHBand="0" w:noVBand="1"/>
      </w:tblPr>
      <w:tblGrid>
        <w:gridCol w:w="340"/>
        <w:gridCol w:w="4501"/>
        <w:gridCol w:w="4781"/>
        <w:gridCol w:w="4783"/>
      </w:tblGrid>
      <w:tr w:rsidR="00BA53B9" w14:paraId="2E6F9310" w14:textId="77777777" w:rsidTr="0084775F">
        <w:trPr>
          <w:trHeight w:val="430"/>
        </w:trPr>
        <w:tc>
          <w:tcPr>
            <w:tcW w:w="14405" w:type="dxa"/>
            <w:gridSpan w:val="4"/>
          </w:tcPr>
          <w:p w14:paraId="308D0E6F" w14:textId="45A1A7D8" w:rsidR="00BA53B9" w:rsidRPr="006F74AD" w:rsidRDefault="00BA53B9" w:rsidP="0084775F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F74AD">
              <w:rPr>
                <w:rFonts w:ascii="Arial" w:hAnsi="Arial" w:cs="Arial"/>
                <w:b/>
                <w:bCs/>
              </w:rPr>
              <w:lastRenderedPageBreak/>
              <w:t>ACTION PLAN</w:t>
            </w:r>
          </w:p>
        </w:tc>
      </w:tr>
      <w:tr w:rsidR="007A2146" w14:paraId="6FB664A0" w14:textId="77777777" w:rsidTr="00DF0AF5">
        <w:trPr>
          <w:trHeight w:val="339"/>
        </w:trPr>
        <w:tc>
          <w:tcPr>
            <w:tcW w:w="4841" w:type="dxa"/>
            <w:gridSpan w:val="2"/>
            <w:vAlign w:val="center"/>
          </w:tcPr>
          <w:p w14:paraId="315440C4" w14:textId="6B763EC4" w:rsidR="007A2146" w:rsidRDefault="009858EC" w:rsidP="00DF0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Key </w:t>
            </w:r>
            <w:r w:rsidR="001E5DB1">
              <w:rPr>
                <w:rFonts w:ascii="Arial" w:hAnsi="Arial" w:cs="Arial"/>
              </w:rPr>
              <w:t>area for</w:t>
            </w:r>
            <w:r w:rsidR="00711ADD">
              <w:rPr>
                <w:rFonts w:ascii="Arial" w:hAnsi="Arial" w:cs="Arial"/>
              </w:rPr>
              <w:t xml:space="preserve"> development</w:t>
            </w:r>
            <w:r w:rsidR="007F45E3">
              <w:rPr>
                <w:rFonts w:ascii="Arial" w:hAnsi="Arial" w:cs="Arial"/>
              </w:rPr>
              <w:t xml:space="preserve"> identified </w:t>
            </w:r>
            <w:r w:rsidR="00711ADD">
              <w:rPr>
                <w:rFonts w:ascii="Arial" w:hAnsi="Arial" w:cs="Arial"/>
              </w:rPr>
              <w:t xml:space="preserve">from </w:t>
            </w:r>
            <w:r w:rsidR="006D01C3">
              <w:rPr>
                <w:rFonts w:ascii="Arial" w:hAnsi="Arial" w:cs="Arial"/>
              </w:rPr>
              <w:t>Evaluation Toolkit:</w:t>
            </w:r>
          </w:p>
        </w:tc>
        <w:tc>
          <w:tcPr>
            <w:tcW w:w="4781" w:type="dxa"/>
            <w:vAlign w:val="center"/>
          </w:tcPr>
          <w:p w14:paraId="08457BB5" w14:textId="135B69EE" w:rsidR="007A2146" w:rsidRDefault="00025043" w:rsidP="00DF0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do we need to do to improve </w:t>
            </w:r>
            <w:r w:rsidR="00693506">
              <w:rPr>
                <w:rFonts w:ascii="Arial" w:hAnsi="Arial" w:cs="Arial"/>
              </w:rPr>
              <w:t>this?</w:t>
            </w:r>
          </w:p>
        </w:tc>
        <w:tc>
          <w:tcPr>
            <w:tcW w:w="4782" w:type="dxa"/>
            <w:vAlign w:val="center"/>
          </w:tcPr>
          <w:p w14:paraId="6CA77813" w14:textId="4A4D4C29" w:rsidR="007A2146" w:rsidRDefault="002E51D5" w:rsidP="00DF0A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wil</w:t>
            </w:r>
            <w:r w:rsidR="005A3D99">
              <w:rPr>
                <w:rFonts w:ascii="Arial" w:hAnsi="Arial" w:cs="Arial"/>
              </w:rPr>
              <w:t>l</w:t>
            </w:r>
            <w:r w:rsidR="001F01B9">
              <w:rPr>
                <w:rFonts w:ascii="Arial" w:hAnsi="Arial" w:cs="Arial"/>
              </w:rPr>
              <w:t xml:space="preserve"> it look like in our setting?</w:t>
            </w:r>
          </w:p>
        </w:tc>
      </w:tr>
      <w:tr w:rsidR="006D01C3" w14:paraId="58455226" w14:textId="77777777" w:rsidTr="0084775F">
        <w:trPr>
          <w:trHeight w:val="1547"/>
        </w:trPr>
        <w:tc>
          <w:tcPr>
            <w:tcW w:w="340" w:type="dxa"/>
          </w:tcPr>
          <w:p w14:paraId="2C4F0EBC" w14:textId="74CB712C" w:rsidR="006D01C3" w:rsidRDefault="006D0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01" w:type="dxa"/>
          </w:tcPr>
          <w:p w14:paraId="433F5020" w14:textId="2ECDE821" w:rsidR="006D01C3" w:rsidRDefault="006D01C3">
            <w:pPr>
              <w:rPr>
                <w:rFonts w:ascii="Arial" w:hAnsi="Arial" w:cs="Arial"/>
              </w:rPr>
            </w:pPr>
          </w:p>
        </w:tc>
        <w:tc>
          <w:tcPr>
            <w:tcW w:w="4781" w:type="dxa"/>
          </w:tcPr>
          <w:p w14:paraId="6EF1BB28" w14:textId="77777777" w:rsidR="006D01C3" w:rsidRDefault="006D01C3">
            <w:pPr>
              <w:rPr>
                <w:rFonts w:ascii="Arial" w:hAnsi="Arial" w:cs="Arial"/>
              </w:rPr>
            </w:pPr>
          </w:p>
        </w:tc>
        <w:tc>
          <w:tcPr>
            <w:tcW w:w="4782" w:type="dxa"/>
          </w:tcPr>
          <w:p w14:paraId="4AA5DE13" w14:textId="77777777" w:rsidR="006D01C3" w:rsidRDefault="006D01C3">
            <w:pPr>
              <w:rPr>
                <w:rFonts w:ascii="Arial" w:hAnsi="Arial" w:cs="Arial"/>
              </w:rPr>
            </w:pPr>
          </w:p>
        </w:tc>
      </w:tr>
      <w:tr w:rsidR="006D01C3" w14:paraId="171F0B38" w14:textId="77777777" w:rsidTr="0084775F">
        <w:trPr>
          <w:trHeight w:val="1547"/>
        </w:trPr>
        <w:tc>
          <w:tcPr>
            <w:tcW w:w="340" w:type="dxa"/>
          </w:tcPr>
          <w:p w14:paraId="5ACBAC76" w14:textId="3BC1935B" w:rsidR="006D01C3" w:rsidRDefault="006D0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501" w:type="dxa"/>
          </w:tcPr>
          <w:p w14:paraId="766D4E13" w14:textId="36D66ACB" w:rsidR="006D01C3" w:rsidRDefault="006D01C3">
            <w:pPr>
              <w:rPr>
                <w:rFonts w:ascii="Arial" w:hAnsi="Arial" w:cs="Arial"/>
              </w:rPr>
            </w:pPr>
          </w:p>
        </w:tc>
        <w:tc>
          <w:tcPr>
            <w:tcW w:w="4781" w:type="dxa"/>
          </w:tcPr>
          <w:p w14:paraId="5A5919AD" w14:textId="77777777" w:rsidR="006D01C3" w:rsidRDefault="006D01C3">
            <w:pPr>
              <w:rPr>
                <w:rFonts w:ascii="Arial" w:hAnsi="Arial" w:cs="Arial"/>
              </w:rPr>
            </w:pPr>
          </w:p>
        </w:tc>
        <w:tc>
          <w:tcPr>
            <w:tcW w:w="4782" w:type="dxa"/>
          </w:tcPr>
          <w:p w14:paraId="273AD58B" w14:textId="77777777" w:rsidR="006D01C3" w:rsidRDefault="006D01C3">
            <w:pPr>
              <w:rPr>
                <w:rFonts w:ascii="Arial" w:hAnsi="Arial" w:cs="Arial"/>
              </w:rPr>
            </w:pPr>
          </w:p>
        </w:tc>
      </w:tr>
      <w:tr w:rsidR="006D01C3" w14:paraId="390D289D" w14:textId="77777777" w:rsidTr="0084775F">
        <w:trPr>
          <w:trHeight w:val="1547"/>
        </w:trPr>
        <w:tc>
          <w:tcPr>
            <w:tcW w:w="340" w:type="dxa"/>
            <w:tcBorders>
              <w:bottom w:val="single" w:sz="4" w:space="0" w:color="auto"/>
            </w:tcBorders>
          </w:tcPr>
          <w:p w14:paraId="6F32F45A" w14:textId="0C3ED2F8" w:rsidR="006D01C3" w:rsidRDefault="006D0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1CFE0F08" w14:textId="61395306" w:rsidR="006D01C3" w:rsidRDefault="006D01C3">
            <w:pPr>
              <w:rPr>
                <w:rFonts w:ascii="Arial" w:hAnsi="Arial" w:cs="Arial"/>
              </w:rPr>
            </w:pP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14:paraId="59935569" w14:textId="77777777" w:rsidR="006D01C3" w:rsidRDefault="006D01C3">
            <w:pPr>
              <w:rPr>
                <w:rFonts w:ascii="Arial" w:hAnsi="Arial" w:cs="Arial"/>
              </w:rPr>
            </w:pP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14:paraId="04407D22" w14:textId="77777777" w:rsidR="006D01C3" w:rsidRDefault="006D01C3">
            <w:pPr>
              <w:rPr>
                <w:rFonts w:ascii="Arial" w:hAnsi="Arial" w:cs="Arial"/>
              </w:rPr>
            </w:pPr>
          </w:p>
        </w:tc>
      </w:tr>
      <w:tr w:rsidR="006F74AD" w14:paraId="48226016" w14:textId="77777777" w:rsidTr="0084775F">
        <w:trPr>
          <w:trHeight w:val="166"/>
        </w:trPr>
        <w:tc>
          <w:tcPr>
            <w:tcW w:w="14405" w:type="dxa"/>
            <w:gridSpan w:val="4"/>
            <w:tcBorders>
              <w:left w:val="nil"/>
              <w:right w:val="nil"/>
            </w:tcBorders>
          </w:tcPr>
          <w:p w14:paraId="453973F5" w14:textId="77777777" w:rsidR="006F74AD" w:rsidRPr="006F74AD" w:rsidRDefault="006F74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78D" w14:paraId="4EA84AF5" w14:textId="77777777" w:rsidTr="00434F87">
        <w:trPr>
          <w:trHeight w:val="422"/>
        </w:trPr>
        <w:tc>
          <w:tcPr>
            <w:tcW w:w="14405" w:type="dxa"/>
            <w:gridSpan w:val="4"/>
          </w:tcPr>
          <w:p w14:paraId="083E073C" w14:textId="78A8CBE2" w:rsidR="000E678D" w:rsidRDefault="003758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comments?</w:t>
            </w:r>
          </w:p>
        </w:tc>
      </w:tr>
      <w:tr w:rsidR="000E678D" w14:paraId="082438D0" w14:textId="77777777" w:rsidTr="00796CD2">
        <w:trPr>
          <w:trHeight w:val="1380"/>
        </w:trPr>
        <w:tc>
          <w:tcPr>
            <w:tcW w:w="14405" w:type="dxa"/>
            <w:gridSpan w:val="4"/>
          </w:tcPr>
          <w:p w14:paraId="3C1837DF" w14:textId="77777777" w:rsidR="000E678D" w:rsidRDefault="000E678D">
            <w:pPr>
              <w:rPr>
                <w:rFonts w:ascii="Arial" w:hAnsi="Arial" w:cs="Arial"/>
              </w:rPr>
            </w:pPr>
          </w:p>
        </w:tc>
      </w:tr>
    </w:tbl>
    <w:p w14:paraId="30740DED" w14:textId="77777777" w:rsidR="005078C6" w:rsidRPr="00EB36C8" w:rsidRDefault="00215702">
      <w:pPr>
        <w:rPr>
          <w:rFonts w:ascii="Arial" w:hAnsi="Arial" w:cs="Arial"/>
        </w:rPr>
      </w:pPr>
      <w:r w:rsidRPr="00EB36C8">
        <w:rPr>
          <w:rFonts w:ascii="Arial" w:hAnsi="Arial" w:cs="Arial"/>
        </w:rPr>
        <w:br/>
      </w:r>
    </w:p>
    <w:sectPr w:rsidR="005078C6" w:rsidRPr="00EB36C8" w:rsidSect="004A45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A228E6"/>
    <w:multiLevelType w:val="multilevel"/>
    <w:tmpl w:val="83C6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32B3B"/>
    <w:multiLevelType w:val="hybridMultilevel"/>
    <w:tmpl w:val="FFFFFFFF"/>
    <w:lvl w:ilvl="0" w:tplc="6860CA4A">
      <w:start w:val="19"/>
      <w:numFmt w:val="decimal"/>
      <w:lvlText w:val="%1."/>
      <w:lvlJc w:val="left"/>
      <w:pPr>
        <w:ind w:left="720" w:hanging="360"/>
      </w:pPr>
    </w:lvl>
    <w:lvl w:ilvl="1" w:tplc="F0B4D9A8">
      <w:start w:val="1"/>
      <w:numFmt w:val="lowerLetter"/>
      <w:lvlText w:val="%2."/>
      <w:lvlJc w:val="left"/>
      <w:pPr>
        <w:ind w:left="1440" w:hanging="360"/>
      </w:pPr>
    </w:lvl>
    <w:lvl w:ilvl="2" w:tplc="C19CEDD8">
      <w:start w:val="1"/>
      <w:numFmt w:val="lowerRoman"/>
      <w:lvlText w:val="%3."/>
      <w:lvlJc w:val="right"/>
      <w:pPr>
        <w:ind w:left="2160" w:hanging="180"/>
      </w:pPr>
    </w:lvl>
    <w:lvl w:ilvl="3" w:tplc="1E2021DA">
      <w:start w:val="1"/>
      <w:numFmt w:val="decimal"/>
      <w:lvlText w:val="%4."/>
      <w:lvlJc w:val="left"/>
      <w:pPr>
        <w:ind w:left="2880" w:hanging="360"/>
      </w:pPr>
    </w:lvl>
    <w:lvl w:ilvl="4" w:tplc="05E80A08">
      <w:start w:val="1"/>
      <w:numFmt w:val="lowerLetter"/>
      <w:lvlText w:val="%5."/>
      <w:lvlJc w:val="left"/>
      <w:pPr>
        <w:ind w:left="3600" w:hanging="360"/>
      </w:pPr>
    </w:lvl>
    <w:lvl w:ilvl="5" w:tplc="33D629FA">
      <w:start w:val="1"/>
      <w:numFmt w:val="lowerRoman"/>
      <w:lvlText w:val="%6."/>
      <w:lvlJc w:val="right"/>
      <w:pPr>
        <w:ind w:left="4320" w:hanging="180"/>
      </w:pPr>
    </w:lvl>
    <w:lvl w:ilvl="6" w:tplc="B670822E">
      <w:start w:val="1"/>
      <w:numFmt w:val="decimal"/>
      <w:lvlText w:val="%7."/>
      <w:lvlJc w:val="left"/>
      <w:pPr>
        <w:ind w:left="5040" w:hanging="360"/>
      </w:pPr>
    </w:lvl>
    <w:lvl w:ilvl="7" w:tplc="8BD85E02">
      <w:start w:val="1"/>
      <w:numFmt w:val="lowerLetter"/>
      <w:lvlText w:val="%8."/>
      <w:lvlJc w:val="left"/>
      <w:pPr>
        <w:ind w:left="5760" w:hanging="360"/>
      </w:pPr>
    </w:lvl>
    <w:lvl w:ilvl="8" w:tplc="C7B038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E6862"/>
    <w:multiLevelType w:val="multilevel"/>
    <w:tmpl w:val="72B4CC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F71FB1"/>
    <w:multiLevelType w:val="hybridMultilevel"/>
    <w:tmpl w:val="FFFFFFFF"/>
    <w:lvl w:ilvl="0" w:tplc="F8DA5626">
      <w:start w:val="13"/>
      <w:numFmt w:val="decimal"/>
      <w:lvlText w:val="%1."/>
      <w:lvlJc w:val="left"/>
      <w:pPr>
        <w:ind w:left="720" w:hanging="360"/>
      </w:pPr>
    </w:lvl>
    <w:lvl w:ilvl="1" w:tplc="83C22FF0">
      <w:start w:val="1"/>
      <w:numFmt w:val="lowerLetter"/>
      <w:lvlText w:val="%2."/>
      <w:lvlJc w:val="left"/>
      <w:pPr>
        <w:ind w:left="1440" w:hanging="360"/>
      </w:pPr>
    </w:lvl>
    <w:lvl w:ilvl="2" w:tplc="8720376C">
      <w:start w:val="1"/>
      <w:numFmt w:val="lowerRoman"/>
      <w:lvlText w:val="%3."/>
      <w:lvlJc w:val="right"/>
      <w:pPr>
        <w:ind w:left="2160" w:hanging="180"/>
      </w:pPr>
    </w:lvl>
    <w:lvl w:ilvl="3" w:tplc="779070E2">
      <w:start w:val="1"/>
      <w:numFmt w:val="decimal"/>
      <w:lvlText w:val="%4."/>
      <w:lvlJc w:val="left"/>
      <w:pPr>
        <w:ind w:left="2880" w:hanging="360"/>
      </w:pPr>
    </w:lvl>
    <w:lvl w:ilvl="4" w:tplc="0270BC56">
      <w:start w:val="1"/>
      <w:numFmt w:val="lowerLetter"/>
      <w:lvlText w:val="%5."/>
      <w:lvlJc w:val="left"/>
      <w:pPr>
        <w:ind w:left="3600" w:hanging="360"/>
      </w:pPr>
    </w:lvl>
    <w:lvl w:ilvl="5" w:tplc="B2620E82">
      <w:start w:val="1"/>
      <w:numFmt w:val="lowerRoman"/>
      <w:lvlText w:val="%6."/>
      <w:lvlJc w:val="right"/>
      <w:pPr>
        <w:ind w:left="4320" w:hanging="180"/>
      </w:pPr>
    </w:lvl>
    <w:lvl w:ilvl="6" w:tplc="DBAC0098">
      <w:start w:val="1"/>
      <w:numFmt w:val="decimal"/>
      <w:lvlText w:val="%7."/>
      <w:lvlJc w:val="left"/>
      <w:pPr>
        <w:ind w:left="5040" w:hanging="360"/>
      </w:pPr>
    </w:lvl>
    <w:lvl w:ilvl="7" w:tplc="060EC4E4">
      <w:start w:val="1"/>
      <w:numFmt w:val="lowerLetter"/>
      <w:lvlText w:val="%8."/>
      <w:lvlJc w:val="left"/>
      <w:pPr>
        <w:ind w:left="5760" w:hanging="360"/>
      </w:pPr>
    </w:lvl>
    <w:lvl w:ilvl="8" w:tplc="0EAE8E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A505C"/>
    <w:multiLevelType w:val="multilevel"/>
    <w:tmpl w:val="2EBE86C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716EEE"/>
    <w:multiLevelType w:val="hybridMultilevel"/>
    <w:tmpl w:val="FFFFFFFF"/>
    <w:lvl w:ilvl="0" w:tplc="C5AC005A">
      <w:start w:val="4"/>
      <w:numFmt w:val="decimal"/>
      <w:lvlText w:val="%1."/>
      <w:lvlJc w:val="left"/>
      <w:pPr>
        <w:ind w:left="720" w:hanging="360"/>
      </w:pPr>
    </w:lvl>
    <w:lvl w:ilvl="1" w:tplc="BDBC7E20">
      <w:start w:val="1"/>
      <w:numFmt w:val="lowerLetter"/>
      <w:lvlText w:val="%2."/>
      <w:lvlJc w:val="left"/>
      <w:pPr>
        <w:ind w:left="1440" w:hanging="360"/>
      </w:pPr>
    </w:lvl>
    <w:lvl w:ilvl="2" w:tplc="28A837A4">
      <w:start w:val="1"/>
      <w:numFmt w:val="lowerRoman"/>
      <w:lvlText w:val="%3."/>
      <w:lvlJc w:val="right"/>
      <w:pPr>
        <w:ind w:left="2160" w:hanging="180"/>
      </w:pPr>
    </w:lvl>
    <w:lvl w:ilvl="3" w:tplc="05563600">
      <w:start w:val="1"/>
      <w:numFmt w:val="decimal"/>
      <w:lvlText w:val="%4."/>
      <w:lvlJc w:val="left"/>
      <w:pPr>
        <w:ind w:left="2880" w:hanging="360"/>
      </w:pPr>
    </w:lvl>
    <w:lvl w:ilvl="4" w:tplc="09B47D92">
      <w:start w:val="1"/>
      <w:numFmt w:val="lowerLetter"/>
      <w:lvlText w:val="%5."/>
      <w:lvlJc w:val="left"/>
      <w:pPr>
        <w:ind w:left="3600" w:hanging="360"/>
      </w:pPr>
    </w:lvl>
    <w:lvl w:ilvl="5" w:tplc="E55EE520">
      <w:start w:val="1"/>
      <w:numFmt w:val="lowerRoman"/>
      <w:lvlText w:val="%6."/>
      <w:lvlJc w:val="right"/>
      <w:pPr>
        <w:ind w:left="4320" w:hanging="180"/>
      </w:pPr>
    </w:lvl>
    <w:lvl w:ilvl="6" w:tplc="96D2719E">
      <w:start w:val="1"/>
      <w:numFmt w:val="decimal"/>
      <w:lvlText w:val="%7."/>
      <w:lvlJc w:val="left"/>
      <w:pPr>
        <w:ind w:left="5040" w:hanging="360"/>
      </w:pPr>
    </w:lvl>
    <w:lvl w:ilvl="7" w:tplc="452E5EB4">
      <w:start w:val="1"/>
      <w:numFmt w:val="lowerLetter"/>
      <w:lvlText w:val="%8."/>
      <w:lvlJc w:val="left"/>
      <w:pPr>
        <w:ind w:left="5760" w:hanging="360"/>
      </w:pPr>
    </w:lvl>
    <w:lvl w:ilvl="8" w:tplc="A47CCE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C0952"/>
    <w:multiLevelType w:val="multilevel"/>
    <w:tmpl w:val="876A5E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45695B"/>
    <w:multiLevelType w:val="hybridMultilevel"/>
    <w:tmpl w:val="FFFFFFFF"/>
    <w:lvl w:ilvl="0" w:tplc="FFFFFFFF">
      <w:start w:val="4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E02E9"/>
    <w:multiLevelType w:val="hybridMultilevel"/>
    <w:tmpl w:val="FFFFFFFF"/>
    <w:lvl w:ilvl="0" w:tplc="D14CFD44">
      <w:start w:val="16"/>
      <w:numFmt w:val="decimal"/>
      <w:lvlText w:val="%1."/>
      <w:lvlJc w:val="left"/>
      <w:pPr>
        <w:ind w:left="720" w:hanging="360"/>
      </w:pPr>
    </w:lvl>
    <w:lvl w:ilvl="1" w:tplc="A74C9E22">
      <w:start w:val="1"/>
      <w:numFmt w:val="lowerLetter"/>
      <w:lvlText w:val="%2."/>
      <w:lvlJc w:val="left"/>
      <w:pPr>
        <w:ind w:left="1440" w:hanging="360"/>
      </w:pPr>
    </w:lvl>
    <w:lvl w:ilvl="2" w:tplc="189697FE">
      <w:start w:val="1"/>
      <w:numFmt w:val="lowerRoman"/>
      <w:lvlText w:val="%3."/>
      <w:lvlJc w:val="right"/>
      <w:pPr>
        <w:ind w:left="2160" w:hanging="180"/>
      </w:pPr>
    </w:lvl>
    <w:lvl w:ilvl="3" w:tplc="74F67A20">
      <w:start w:val="1"/>
      <w:numFmt w:val="decimal"/>
      <w:lvlText w:val="%4."/>
      <w:lvlJc w:val="left"/>
      <w:pPr>
        <w:ind w:left="2880" w:hanging="360"/>
      </w:pPr>
    </w:lvl>
    <w:lvl w:ilvl="4" w:tplc="A56229DA">
      <w:start w:val="1"/>
      <w:numFmt w:val="lowerLetter"/>
      <w:lvlText w:val="%5."/>
      <w:lvlJc w:val="left"/>
      <w:pPr>
        <w:ind w:left="3600" w:hanging="360"/>
      </w:pPr>
    </w:lvl>
    <w:lvl w:ilvl="5" w:tplc="00EE1C12">
      <w:start w:val="1"/>
      <w:numFmt w:val="lowerRoman"/>
      <w:lvlText w:val="%6."/>
      <w:lvlJc w:val="right"/>
      <w:pPr>
        <w:ind w:left="4320" w:hanging="180"/>
      </w:pPr>
    </w:lvl>
    <w:lvl w:ilvl="6" w:tplc="3F2A9DE2">
      <w:start w:val="1"/>
      <w:numFmt w:val="decimal"/>
      <w:lvlText w:val="%7."/>
      <w:lvlJc w:val="left"/>
      <w:pPr>
        <w:ind w:left="5040" w:hanging="360"/>
      </w:pPr>
    </w:lvl>
    <w:lvl w:ilvl="7" w:tplc="8850D5A4">
      <w:start w:val="1"/>
      <w:numFmt w:val="lowerLetter"/>
      <w:lvlText w:val="%8."/>
      <w:lvlJc w:val="left"/>
      <w:pPr>
        <w:ind w:left="5760" w:hanging="360"/>
      </w:pPr>
    </w:lvl>
    <w:lvl w:ilvl="8" w:tplc="916433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F3B83"/>
    <w:multiLevelType w:val="multilevel"/>
    <w:tmpl w:val="84AA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F7B92"/>
    <w:multiLevelType w:val="multilevel"/>
    <w:tmpl w:val="B610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D7DAC"/>
    <w:multiLevelType w:val="hybridMultilevel"/>
    <w:tmpl w:val="2CD6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984533"/>
    <w:multiLevelType w:val="multilevel"/>
    <w:tmpl w:val="DE0E5A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95D9D"/>
    <w:multiLevelType w:val="multilevel"/>
    <w:tmpl w:val="57247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786660"/>
    <w:multiLevelType w:val="hybridMultilevel"/>
    <w:tmpl w:val="A31E3F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C1EA"/>
    <w:multiLevelType w:val="hybridMultilevel"/>
    <w:tmpl w:val="FFFFFFFF"/>
    <w:lvl w:ilvl="0" w:tplc="3A52ECD6">
      <w:start w:val="7"/>
      <w:numFmt w:val="decimal"/>
      <w:lvlText w:val="%1."/>
      <w:lvlJc w:val="left"/>
      <w:pPr>
        <w:ind w:left="720" w:hanging="360"/>
      </w:pPr>
    </w:lvl>
    <w:lvl w:ilvl="1" w:tplc="4AF04526">
      <w:start w:val="1"/>
      <w:numFmt w:val="lowerLetter"/>
      <w:lvlText w:val="%2."/>
      <w:lvlJc w:val="left"/>
      <w:pPr>
        <w:ind w:left="1440" w:hanging="360"/>
      </w:pPr>
    </w:lvl>
    <w:lvl w:ilvl="2" w:tplc="1CECD626">
      <w:start w:val="1"/>
      <w:numFmt w:val="lowerRoman"/>
      <w:lvlText w:val="%3."/>
      <w:lvlJc w:val="right"/>
      <w:pPr>
        <w:ind w:left="2160" w:hanging="180"/>
      </w:pPr>
    </w:lvl>
    <w:lvl w:ilvl="3" w:tplc="111CE2A4">
      <w:start w:val="1"/>
      <w:numFmt w:val="decimal"/>
      <w:lvlText w:val="%4."/>
      <w:lvlJc w:val="left"/>
      <w:pPr>
        <w:ind w:left="2880" w:hanging="360"/>
      </w:pPr>
    </w:lvl>
    <w:lvl w:ilvl="4" w:tplc="617681FE">
      <w:start w:val="1"/>
      <w:numFmt w:val="lowerLetter"/>
      <w:lvlText w:val="%5."/>
      <w:lvlJc w:val="left"/>
      <w:pPr>
        <w:ind w:left="3600" w:hanging="360"/>
      </w:pPr>
    </w:lvl>
    <w:lvl w:ilvl="5" w:tplc="4DDA2316">
      <w:start w:val="1"/>
      <w:numFmt w:val="lowerRoman"/>
      <w:lvlText w:val="%6."/>
      <w:lvlJc w:val="right"/>
      <w:pPr>
        <w:ind w:left="4320" w:hanging="180"/>
      </w:pPr>
    </w:lvl>
    <w:lvl w:ilvl="6" w:tplc="7B5C103E">
      <w:start w:val="1"/>
      <w:numFmt w:val="decimal"/>
      <w:lvlText w:val="%7."/>
      <w:lvlJc w:val="left"/>
      <w:pPr>
        <w:ind w:left="5040" w:hanging="360"/>
      </w:pPr>
    </w:lvl>
    <w:lvl w:ilvl="7" w:tplc="6F1AC8E6">
      <w:start w:val="1"/>
      <w:numFmt w:val="lowerLetter"/>
      <w:lvlText w:val="%8."/>
      <w:lvlJc w:val="left"/>
      <w:pPr>
        <w:ind w:left="5760" w:hanging="360"/>
      </w:pPr>
    </w:lvl>
    <w:lvl w:ilvl="8" w:tplc="A9DAAC8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84D39"/>
    <w:multiLevelType w:val="multilevel"/>
    <w:tmpl w:val="862A81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6D6367"/>
    <w:multiLevelType w:val="hybridMultilevel"/>
    <w:tmpl w:val="FFFFFFFF"/>
    <w:lvl w:ilvl="0" w:tplc="FFFFFFFF">
      <w:start w:val="4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F0BCD"/>
    <w:multiLevelType w:val="multilevel"/>
    <w:tmpl w:val="D38E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352639"/>
    <w:multiLevelType w:val="hybridMultilevel"/>
    <w:tmpl w:val="27289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E015A0"/>
    <w:multiLevelType w:val="multilevel"/>
    <w:tmpl w:val="AE7092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4617FC"/>
    <w:multiLevelType w:val="multilevel"/>
    <w:tmpl w:val="9914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38417A"/>
    <w:multiLevelType w:val="hybridMultilevel"/>
    <w:tmpl w:val="FFFFFFFF"/>
    <w:lvl w:ilvl="0" w:tplc="D28A9B5E">
      <w:start w:val="1"/>
      <w:numFmt w:val="decimal"/>
      <w:lvlText w:val="%1."/>
      <w:lvlJc w:val="left"/>
      <w:pPr>
        <w:ind w:left="720" w:hanging="360"/>
      </w:pPr>
    </w:lvl>
    <w:lvl w:ilvl="1" w:tplc="D4DA4638">
      <w:start w:val="1"/>
      <w:numFmt w:val="lowerLetter"/>
      <w:lvlText w:val="%2."/>
      <w:lvlJc w:val="left"/>
      <w:pPr>
        <w:ind w:left="1440" w:hanging="360"/>
      </w:pPr>
    </w:lvl>
    <w:lvl w:ilvl="2" w:tplc="6220EA2A">
      <w:start w:val="1"/>
      <w:numFmt w:val="lowerRoman"/>
      <w:lvlText w:val="%3."/>
      <w:lvlJc w:val="right"/>
      <w:pPr>
        <w:ind w:left="2160" w:hanging="180"/>
      </w:pPr>
    </w:lvl>
    <w:lvl w:ilvl="3" w:tplc="EE9C5FCA">
      <w:start w:val="1"/>
      <w:numFmt w:val="decimal"/>
      <w:lvlText w:val="%4."/>
      <w:lvlJc w:val="left"/>
      <w:pPr>
        <w:ind w:left="2880" w:hanging="360"/>
      </w:pPr>
    </w:lvl>
    <w:lvl w:ilvl="4" w:tplc="60D4FF84">
      <w:start w:val="1"/>
      <w:numFmt w:val="lowerLetter"/>
      <w:lvlText w:val="%5."/>
      <w:lvlJc w:val="left"/>
      <w:pPr>
        <w:ind w:left="3600" w:hanging="360"/>
      </w:pPr>
    </w:lvl>
    <w:lvl w:ilvl="5" w:tplc="37CCE48C">
      <w:start w:val="1"/>
      <w:numFmt w:val="lowerRoman"/>
      <w:lvlText w:val="%6."/>
      <w:lvlJc w:val="right"/>
      <w:pPr>
        <w:ind w:left="4320" w:hanging="180"/>
      </w:pPr>
    </w:lvl>
    <w:lvl w:ilvl="6" w:tplc="7A9A0706">
      <w:start w:val="1"/>
      <w:numFmt w:val="decimal"/>
      <w:lvlText w:val="%7."/>
      <w:lvlJc w:val="left"/>
      <w:pPr>
        <w:ind w:left="5040" w:hanging="360"/>
      </w:pPr>
    </w:lvl>
    <w:lvl w:ilvl="7" w:tplc="AAA4FD78">
      <w:start w:val="1"/>
      <w:numFmt w:val="lowerLetter"/>
      <w:lvlText w:val="%8."/>
      <w:lvlJc w:val="left"/>
      <w:pPr>
        <w:ind w:left="5760" w:hanging="360"/>
      </w:pPr>
    </w:lvl>
    <w:lvl w:ilvl="8" w:tplc="8DC64D1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354D6"/>
    <w:multiLevelType w:val="multilevel"/>
    <w:tmpl w:val="C24E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023AAC"/>
    <w:multiLevelType w:val="multilevel"/>
    <w:tmpl w:val="2FFAE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38BDAE"/>
    <w:multiLevelType w:val="hybridMultilevel"/>
    <w:tmpl w:val="FFFFFFFF"/>
    <w:lvl w:ilvl="0" w:tplc="1D2A56AE">
      <w:start w:val="10"/>
      <w:numFmt w:val="decimal"/>
      <w:lvlText w:val="%1."/>
      <w:lvlJc w:val="left"/>
      <w:pPr>
        <w:ind w:left="720" w:hanging="360"/>
      </w:pPr>
    </w:lvl>
    <w:lvl w:ilvl="1" w:tplc="C000799E">
      <w:start w:val="1"/>
      <w:numFmt w:val="lowerLetter"/>
      <w:lvlText w:val="%2."/>
      <w:lvlJc w:val="left"/>
      <w:pPr>
        <w:ind w:left="1440" w:hanging="360"/>
      </w:pPr>
    </w:lvl>
    <w:lvl w:ilvl="2" w:tplc="052CCB68">
      <w:start w:val="1"/>
      <w:numFmt w:val="lowerRoman"/>
      <w:lvlText w:val="%3."/>
      <w:lvlJc w:val="right"/>
      <w:pPr>
        <w:ind w:left="2160" w:hanging="180"/>
      </w:pPr>
    </w:lvl>
    <w:lvl w:ilvl="3" w:tplc="CDF85854">
      <w:start w:val="1"/>
      <w:numFmt w:val="decimal"/>
      <w:lvlText w:val="%4."/>
      <w:lvlJc w:val="left"/>
      <w:pPr>
        <w:ind w:left="2880" w:hanging="360"/>
      </w:pPr>
    </w:lvl>
    <w:lvl w:ilvl="4" w:tplc="0F1CF374">
      <w:start w:val="1"/>
      <w:numFmt w:val="lowerLetter"/>
      <w:lvlText w:val="%5."/>
      <w:lvlJc w:val="left"/>
      <w:pPr>
        <w:ind w:left="3600" w:hanging="360"/>
      </w:pPr>
    </w:lvl>
    <w:lvl w:ilvl="5" w:tplc="6B8416BA">
      <w:start w:val="1"/>
      <w:numFmt w:val="lowerRoman"/>
      <w:lvlText w:val="%6."/>
      <w:lvlJc w:val="right"/>
      <w:pPr>
        <w:ind w:left="4320" w:hanging="180"/>
      </w:pPr>
    </w:lvl>
    <w:lvl w:ilvl="6" w:tplc="5C22EF06">
      <w:start w:val="1"/>
      <w:numFmt w:val="decimal"/>
      <w:lvlText w:val="%7."/>
      <w:lvlJc w:val="left"/>
      <w:pPr>
        <w:ind w:left="5040" w:hanging="360"/>
      </w:pPr>
    </w:lvl>
    <w:lvl w:ilvl="7" w:tplc="5E6A6FBC">
      <w:start w:val="1"/>
      <w:numFmt w:val="lowerLetter"/>
      <w:lvlText w:val="%8."/>
      <w:lvlJc w:val="left"/>
      <w:pPr>
        <w:ind w:left="5760" w:hanging="360"/>
      </w:pPr>
    </w:lvl>
    <w:lvl w:ilvl="8" w:tplc="E3605E3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7617B"/>
    <w:multiLevelType w:val="multilevel"/>
    <w:tmpl w:val="9DD6A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F27431"/>
    <w:multiLevelType w:val="multilevel"/>
    <w:tmpl w:val="9AC8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194912">
    <w:abstractNumId w:val="8"/>
  </w:num>
  <w:num w:numId="2" w16cid:durableId="1994724037">
    <w:abstractNumId w:val="6"/>
  </w:num>
  <w:num w:numId="3" w16cid:durableId="1454860626">
    <w:abstractNumId w:val="5"/>
  </w:num>
  <w:num w:numId="4" w16cid:durableId="1393381704">
    <w:abstractNumId w:val="4"/>
  </w:num>
  <w:num w:numId="5" w16cid:durableId="138688598">
    <w:abstractNumId w:val="7"/>
  </w:num>
  <w:num w:numId="6" w16cid:durableId="2004967537">
    <w:abstractNumId w:val="3"/>
  </w:num>
  <w:num w:numId="7" w16cid:durableId="1623534497">
    <w:abstractNumId w:val="2"/>
  </w:num>
  <w:num w:numId="8" w16cid:durableId="1797868716">
    <w:abstractNumId w:val="1"/>
  </w:num>
  <w:num w:numId="9" w16cid:durableId="1198204811">
    <w:abstractNumId w:val="0"/>
  </w:num>
  <w:num w:numId="10" w16cid:durableId="148909904">
    <w:abstractNumId w:val="27"/>
  </w:num>
  <w:num w:numId="11" w16cid:durableId="584921009">
    <w:abstractNumId w:val="22"/>
  </w:num>
  <w:num w:numId="12" w16cid:durableId="820660682">
    <w:abstractNumId w:val="25"/>
  </w:num>
  <w:num w:numId="13" w16cid:durableId="1492864085">
    <w:abstractNumId w:val="10"/>
  </w:num>
  <w:num w:numId="14" w16cid:durableId="814638739">
    <w:abstractNumId w:val="17"/>
  </w:num>
  <w:num w:numId="15" w16cid:durableId="1887180756">
    <w:abstractNumId w:val="12"/>
  </w:num>
  <w:num w:numId="16" w16cid:durableId="1006983451">
    <w:abstractNumId w:val="34"/>
  </w:num>
  <w:num w:numId="17" w16cid:durableId="1041780721">
    <w:abstractNumId w:val="24"/>
  </w:num>
  <w:num w:numId="18" w16cid:durableId="1115442825">
    <w:abstractNumId w:val="14"/>
  </w:num>
  <w:num w:numId="19" w16cid:durableId="1717855857">
    <w:abstractNumId w:val="31"/>
  </w:num>
  <w:num w:numId="20" w16cid:durableId="146867626">
    <w:abstractNumId w:val="16"/>
  </w:num>
  <w:num w:numId="21" w16cid:durableId="956182807">
    <w:abstractNumId w:val="26"/>
  </w:num>
  <w:num w:numId="22" w16cid:durableId="1924558562">
    <w:abstractNumId w:val="33"/>
  </w:num>
  <w:num w:numId="23" w16cid:durableId="1963655570">
    <w:abstractNumId w:val="21"/>
  </w:num>
  <w:num w:numId="24" w16cid:durableId="1459034296">
    <w:abstractNumId w:val="29"/>
  </w:num>
  <w:num w:numId="25" w16cid:durableId="1121806361">
    <w:abstractNumId w:val="15"/>
  </w:num>
  <w:num w:numId="26" w16cid:durableId="1214849040">
    <w:abstractNumId w:val="11"/>
  </w:num>
  <w:num w:numId="27" w16cid:durableId="252320017">
    <w:abstractNumId w:val="13"/>
  </w:num>
  <w:num w:numId="28" w16cid:durableId="321349608">
    <w:abstractNumId w:val="9"/>
  </w:num>
  <w:num w:numId="29" w16cid:durableId="1401173645">
    <w:abstractNumId w:val="36"/>
  </w:num>
  <w:num w:numId="30" w16cid:durableId="1277717319">
    <w:abstractNumId w:val="30"/>
  </w:num>
  <w:num w:numId="31" w16cid:durableId="1679380239">
    <w:abstractNumId w:val="20"/>
  </w:num>
  <w:num w:numId="32" w16cid:durableId="491458168">
    <w:abstractNumId w:val="32"/>
  </w:num>
  <w:num w:numId="33" w16cid:durableId="447891612">
    <w:abstractNumId w:val="19"/>
  </w:num>
  <w:num w:numId="34" w16cid:durableId="1062798788">
    <w:abstractNumId w:val="18"/>
  </w:num>
  <w:num w:numId="35" w16cid:durableId="1341664517">
    <w:abstractNumId w:val="28"/>
  </w:num>
  <w:num w:numId="36" w16cid:durableId="1953703018">
    <w:abstractNumId w:val="35"/>
  </w:num>
  <w:num w:numId="37" w16cid:durableId="7179739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D03"/>
    <w:rsid w:val="0002057C"/>
    <w:rsid w:val="00025043"/>
    <w:rsid w:val="00034616"/>
    <w:rsid w:val="00044D5B"/>
    <w:rsid w:val="00055643"/>
    <w:rsid w:val="000571BE"/>
    <w:rsid w:val="0006063C"/>
    <w:rsid w:val="00072555"/>
    <w:rsid w:val="00082461"/>
    <w:rsid w:val="000A19C4"/>
    <w:rsid w:val="000E57DE"/>
    <w:rsid w:val="000E678D"/>
    <w:rsid w:val="00102866"/>
    <w:rsid w:val="00105521"/>
    <w:rsid w:val="0012200A"/>
    <w:rsid w:val="00122B18"/>
    <w:rsid w:val="00122D3D"/>
    <w:rsid w:val="0012773E"/>
    <w:rsid w:val="00134070"/>
    <w:rsid w:val="00134C72"/>
    <w:rsid w:val="00140226"/>
    <w:rsid w:val="0014185E"/>
    <w:rsid w:val="00145A9A"/>
    <w:rsid w:val="0015074B"/>
    <w:rsid w:val="00153D97"/>
    <w:rsid w:val="0015570B"/>
    <w:rsid w:val="0016259B"/>
    <w:rsid w:val="0016589B"/>
    <w:rsid w:val="00186432"/>
    <w:rsid w:val="001949E8"/>
    <w:rsid w:val="001A21E2"/>
    <w:rsid w:val="001A257C"/>
    <w:rsid w:val="001B25F6"/>
    <w:rsid w:val="001B6C78"/>
    <w:rsid w:val="001E5DB1"/>
    <w:rsid w:val="001F01B9"/>
    <w:rsid w:val="0020079C"/>
    <w:rsid w:val="00213FC5"/>
    <w:rsid w:val="00215702"/>
    <w:rsid w:val="00215A43"/>
    <w:rsid w:val="00217D67"/>
    <w:rsid w:val="00224708"/>
    <w:rsid w:val="00225EF6"/>
    <w:rsid w:val="00226011"/>
    <w:rsid w:val="00233A18"/>
    <w:rsid w:val="00244A64"/>
    <w:rsid w:val="00250207"/>
    <w:rsid w:val="00274CB2"/>
    <w:rsid w:val="002876DE"/>
    <w:rsid w:val="002879B9"/>
    <w:rsid w:val="002902F6"/>
    <w:rsid w:val="00291427"/>
    <w:rsid w:val="0029639D"/>
    <w:rsid w:val="002A33C7"/>
    <w:rsid w:val="002C37D9"/>
    <w:rsid w:val="002C3BC1"/>
    <w:rsid w:val="002E3BFB"/>
    <w:rsid w:val="002E42EB"/>
    <w:rsid w:val="002E51D5"/>
    <w:rsid w:val="002F0DC3"/>
    <w:rsid w:val="00306C0D"/>
    <w:rsid w:val="00311804"/>
    <w:rsid w:val="00326F90"/>
    <w:rsid w:val="0034498E"/>
    <w:rsid w:val="00360B06"/>
    <w:rsid w:val="003665BE"/>
    <w:rsid w:val="00374917"/>
    <w:rsid w:val="00375865"/>
    <w:rsid w:val="0037659A"/>
    <w:rsid w:val="00386238"/>
    <w:rsid w:val="00390C11"/>
    <w:rsid w:val="003B6853"/>
    <w:rsid w:val="003C55B9"/>
    <w:rsid w:val="003E56E0"/>
    <w:rsid w:val="003F416A"/>
    <w:rsid w:val="004062D0"/>
    <w:rsid w:val="004118CD"/>
    <w:rsid w:val="004158BE"/>
    <w:rsid w:val="0042135D"/>
    <w:rsid w:val="00434F87"/>
    <w:rsid w:val="004377A2"/>
    <w:rsid w:val="00444E82"/>
    <w:rsid w:val="00445EF3"/>
    <w:rsid w:val="004578CA"/>
    <w:rsid w:val="00462C95"/>
    <w:rsid w:val="00476A51"/>
    <w:rsid w:val="00482555"/>
    <w:rsid w:val="00484009"/>
    <w:rsid w:val="004869EC"/>
    <w:rsid w:val="004873CA"/>
    <w:rsid w:val="004902CE"/>
    <w:rsid w:val="00493693"/>
    <w:rsid w:val="0049546E"/>
    <w:rsid w:val="004A4510"/>
    <w:rsid w:val="004E0434"/>
    <w:rsid w:val="004F4C6E"/>
    <w:rsid w:val="004F58B0"/>
    <w:rsid w:val="004F5BD8"/>
    <w:rsid w:val="00502AD6"/>
    <w:rsid w:val="005078C6"/>
    <w:rsid w:val="00530147"/>
    <w:rsid w:val="0053049A"/>
    <w:rsid w:val="00530EF6"/>
    <w:rsid w:val="005323EA"/>
    <w:rsid w:val="00535A44"/>
    <w:rsid w:val="00557765"/>
    <w:rsid w:val="00557B99"/>
    <w:rsid w:val="00567C91"/>
    <w:rsid w:val="00582216"/>
    <w:rsid w:val="0058608F"/>
    <w:rsid w:val="00592545"/>
    <w:rsid w:val="005957EE"/>
    <w:rsid w:val="0059700C"/>
    <w:rsid w:val="005A03BF"/>
    <w:rsid w:val="005A3D99"/>
    <w:rsid w:val="005A7203"/>
    <w:rsid w:val="005B227D"/>
    <w:rsid w:val="005B3C2B"/>
    <w:rsid w:val="005B3EE4"/>
    <w:rsid w:val="005C0838"/>
    <w:rsid w:val="005D549D"/>
    <w:rsid w:val="005E7B35"/>
    <w:rsid w:val="005F0AEA"/>
    <w:rsid w:val="0060581B"/>
    <w:rsid w:val="0063027A"/>
    <w:rsid w:val="006405A1"/>
    <w:rsid w:val="0064084F"/>
    <w:rsid w:val="00647FA0"/>
    <w:rsid w:val="00655650"/>
    <w:rsid w:val="00657948"/>
    <w:rsid w:val="0066430F"/>
    <w:rsid w:val="00667EA3"/>
    <w:rsid w:val="00671D33"/>
    <w:rsid w:val="0067283B"/>
    <w:rsid w:val="00681482"/>
    <w:rsid w:val="00693506"/>
    <w:rsid w:val="00693CD3"/>
    <w:rsid w:val="00694453"/>
    <w:rsid w:val="00696407"/>
    <w:rsid w:val="006B3D2B"/>
    <w:rsid w:val="006C0D31"/>
    <w:rsid w:val="006C1231"/>
    <w:rsid w:val="006D01C3"/>
    <w:rsid w:val="006D7EBA"/>
    <w:rsid w:val="006E7A57"/>
    <w:rsid w:val="006F27EC"/>
    <w:rsid w:val="006F74AD"/>
    <w:rsid w:val="00711ADD"/>
    <w:rsid w:val="0071711D"/>
    <w:rsid w:val="00736F08"/>
    <w:rsid w:val="00747475"/>
    <w:rsid w:val="007535C1"/>
    <w:rsid w:val="00756133"/>
    <w:rsid w:val="00763EE4"/>
    <w:rsid w:val="00764FD5"/>
    <w:rsid w:val="007651A3"/>
    <w:rsid w:val="00781EE4"/>
    <w:rsid w:val="00787E79"/>
    <w:rsid w:val="00792116"/>
    <w:rsid w:val="00796CD2"/>
    <w:rsid w:val="007A1F7E"/>
    <w:rsid w:val="007A2146"/>
    <w:rsid w:val="007B2B30"/>
    <w:rsid w:val="007C531F"/>
    <w:rsid w:val="007D0646"/>
    <w:rsid w:val="007E0A40"/>
    <w:rsid w:val="007F2DE7"/>
    <w:rsid w:val="007F45E3"/>
    <w:rsid w:val="008149C4"/>
    <w:rsid w:val="008330E0"/>
    <w:rsid w:val="008358B6"/>
    <w:rsid w:val="0084775F"/>
    <w:rsid w:val="00863DF5"/>
    <w:rsid w:val="00870C63"/>
    <w:rsid w:val="008723A6"/>
    <w:rsid w:val="00873E17"/>
    <w:rsid w:val="00874601"/>
    <w:rsid w:val="008812AD"/>
    <w:rsid w:val="00883C70"/>
    <w:rsid w:val="008A1C6A"/>
    <w:rsid w:val="008B15DB"/>
    <w:rsid w:val="008C5353"/>
    <w:rsid w:val="008C6F9F"/>
    <w:rsid w:val="008D2688"/>
    <w:rsid w:val="008D3205"/>
    <w:rsid w:val="008D79BA"/>
    <w:rsid w:val="008F4B04"/>
    <w:rsid w:val="008F5774"/>
    <w:rsid w:val="0090495A"/>
    <w:rsid w:val="00914F9E"/>
    <w:rsid w:val="009271EA"/>
    <w:rsid w:val="00982555"/>
    <w:rsid w:val="009858EC"/>
    <w:rsid w:val="009870EF"/>
    <w:rsid w:val="00994426"/>
    <w:rsid w:val="009960D8"/>
    <w:rsid w:val="009A1F0A"/>
    <w:rsid w:val="009A63A4"/>
    <w:rsid w:val="009B7A4A"/>
    <w:rsid w:val="009C686E"/>
    <w:rsid w:val="009D7036"/>
    <w:rsid w:val="009E1DB8"/>
    <w:rsid w:val="009E2003"/>
    <w:rsid w:val="009E6A51"/>
    <w:rsid w:val="009F0EB7"/>
    <w:rsid w:val="009F14F2"/>
    <w:rsid w:val="00A1524D"/>
    <w:rsid w:val="00A1720F"/>
    <w:rsid w:val="00A2264F"/>
    <w:rsid w:val="00A241DB"/>
    <w:rsid w:val="00A278FC"/>
    <w:rsid w:val="00A32F1F"/>
    <w:rsid w:val="00A42863"/>
    <w:rsid w:val="00A46678"/>
    <w:rsid w:val="00A5204D"/>
    <w:rsid w:val="00A532AC"/>
    <w:rsid w:val="00AA1D8D"/>
    <w:rsid w:val="00AA7CFA"/>
    <w:rsid w:val="00AC4A6C"/>
    <w:rsid w:val="00AD2360"/>
    <w:rsid w:val="00AE0DAD"/>
    <w:rsid w:val="00AF0D03"/>
    <w:rsid w:val="00B22CD1"/>
    <w:rsid w:val="00B262B3"/>
    <w:rsid w:val="00B32160"/>
    <w:rsid w:val="00B32CB6"/>
    <w:rsid w:val="00B340F9"/>
    <w:rsid w:val="00B452D2"/>
    <w:rsid w:val="00B47730"/>
    <w:rsid w:val="00B561A2"/>
    <w:rsid w:val="00B56B5A"/>
    <w:rsid w:val="00B71B97"/>
    <w:rsid w:val="00B75EAE"/>
    <w:rsid w:val="00B80930"/>
    <w:rsid w:val="00B80A07"/>
    <w:rsid w:val="00B92B66"/>
    <w:rsid w:val="00BA53B9"/>
    <w:rsid w:val="00BA6F2D"/>
    <w:rsid w:val="00BA7D7B"/>
    <w:rsid w:val="00BB7F96"/>
    <w:rsid w:val="00BC61BD"/>
    <w:rsid w:val="00BE4657"/>
    <w:rsid w:val="00C0387B"/>
    <w:rsid w:val="00C0408B"/>
    <w:rsid w:val="00C040F6"/>
    <w:rsid w:val="00C063A0"/>
    <w:rsid w:val="00C213F4"/>
    <w:rsid w:val="00C37B0F"/>
    <w:rsid w:val="00C45A04"/>
    <w:rsid w:val="00C63627"/>
    <w:rsid w:val="00C63728"/>
    <w:rsid w:val="00C75E35"/>
    <w:rsid w:val="00C83F09"/>
    <w:rsid w:val="00C845F8"/>
    <w:rsid w:val="00C8468E"/>
    <w:rsid w:val="00C94E22"/>
    <w:rsid w:val="00C9599D"/>
    <w:rsid w:val="00C97B9F"/>
    <w:rsid w:val="00CA7D2C"/>
    <w:rsid w:val="00CB055E"/>
    <w:rsid w:val="00CB0664"/>
    <w:rsid w:val="00CB3877"/>
    <w:rsid w:val="00CD5BAA"/>
    <w:rsid w:val="00CE2248"/>
    <w:rsid w:val="00CE2FBB"/>
    <w:rsid w:val="00CE7359"/>
    <w:rsid w:val="00CF1EC5"/>
    <w:rsid w:val="00D0582E"/>
    <w:rsid w:val="00D234F3"/>
    <w:rsid w:val="00D410A7"/>
    <w:rsid w:val="00D4778D"/>
    <w:rsid w:val="00D61E19"/>
    <w:rsid w:val="00D6431B"/>
    <w:rsid w:val="00D701B0"/>
    <w:rsid w:val="00D84B99"/>
    <w:rsid w:val="00DA508E"/>
    <w:rsid w:val="00DB6214"/>
    <w:rsid w:val="00DC71E6"/>
    <w:rsid w:val="00DD4517"/>
    <w:rsid w:val="00DF0AF5"/>
    <w:rsid w:val="00E01802"/>
    <w:rsid w:val="00E0325B"/>
    <w:rsid w:val="00E11D31"/>
    <w:rsid w:val="00E13272"/>
    <w:rsid w:val="00E15223"/>
    <w:rsid w:val="00E339DB"/>
    <w:rsid w:val="00E35DB9"/>
    <w:rsid w:val="00E40D3C"/>
    <w:rsid w:val="00E46804"/>
    <w:rsid w:val="00E56A3D"/>
    <w:rsid w:val="00E67D21"/>
    <w:rsid w:val="00E70269"/>
    <w:rsid w:val="00EB36C8"/>
    <w:rsid w:val="00EC213A"/>
    <w:rsid w:val="00EC3CF6"/>
    <w:rsid w:val="00EE3D65"/>
    <w:rsid w:val="00F1254D"/>
    <w:rsid w:val="00F13ACB"/>
    <w:rsid w:val="00F3625A"/>
    <w:rsid w:val="00F52EBE"/>
    <w:rsid w:val="00F53C61"/>
    <w:rsid w:val="00F55E4D"/>
    <w:rsid w:val="00F6211A"/>
    <w:rsid w:val="00F854B3"/>
    <w:rsid w:val="00F9005F"/>
    <w:rsid w:val="00F960E2"/>
    <w:rsid w:val="00FA168D"/>
    <w:rsid w:val="00FA1F83"/>
    <w:rsid w:val="00FB2561"/>
    <w:rsid w:val="00FB26FF"/>
    <w:rsid w:val="00FB2E87"/>
    <w:rsid w:val="00FB5AC1"/>
    <w:rsid w:val="00FC693F"/>
    <w:rsid w:val="00FC6BF5"/>
    <w:rsid w:val="00FE073A"/>
    <w:rsid w:val="00FF7DA0"/>
    <w:rsid w:val="09CF2504"/>
    <w:rsid w:val="14C51EBA"/>
    <w:rsid w:val="1C4551D5"/>
    <w:rsid w:val="23BD91C0"/>
    <w:rsid w:val="23F819D6"/>
    <w:rsid w:val="2589C5EF"/>
    <w:rsid w:val="28D4295E"/>
    <w:rsid w:val="2A24420F"/>
    <w:rsid w:val="2DF51489"/>
    <w:rsid w:val="34417721"/>
    <w:rsid w:val="390D30B0"/>
    <w:rsid w:val="3AB65903"/>
    <w:rsid w:val="4459A194"/>
    <w:rsid w:val="47531EDF"/>
    <w:rsid w:val="5F5E8B7F"/>
    <w:rsid w:val="6BF642C2"/>
    <w:rsid w:val="70962C07"/>
    <w:rsid w:val="77008FFF"/>
    <w:rsid w:val="787FF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DF58D"/>
  <w14:defaultImageDpi w14:val="300"/>
  <w15:docId w15:val="{83CCED07-7420-4017-A371-F20FE8E3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7777C648E5F429D5F53C8AEE28E8F" ma:contentTypeVersion="71" ma:contentTypeDescription="Create a new document." ma:contentTypeScope="" ma:versionID="6c12be8c62d77dd7376aa5cbe7ceac4f">
  <xsd:schema xmlns:xsd="http://www.w3.org/2001/XMLSchema" xmlns:xs="http://www.w3.org/2001/XMLSchema" xmlns:p="http://schemas.microsoft.com/office/2006/metadata/properties" xmlns:ns2="dd9cae9c-d7ca-4066-86f0-119137f05333" xmlns:ns3="335c353f-eb0d-4b76-9072-e6d864852a5d" targetNamespace="http://schemas.microsoft.com/office/2006/metadata/properties" ma:root="true" ma:fieldsID="899e53a478d96eb8e783ce61c1c2f71f" ns2:_="" ns3:_="">
    <xsd:import namespace="dd9cae9c-d7ca-4066-86f0-119137f05333"/>
    <xsd:import namespace="335c353f-eb0d-4b76-9072-e6d864852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Nameofperson" minOccurs="0"/>
                <xsd:element ref="ns2:comment" minOccurs="0"/>
                <xsd:element ref="ns2:email" minOccurs="0"/>
                <xsd:element ref="ns2:PRCShared" minOccurs="0"/>
                <xsd:element ref="ns2:PRCOptOutWindow" minOccurs="0"/>
                <xsd:element ref="ns2:PRCHoldRecords" minOccurs="0"/>
                <xsd:element ref="ns2:AreaSENCoName" minOccurs="0"/>
                <xsd:element ref="ns2:RName" minOccurs="0"/>
                <xsd:element ref="ns2:RSetting" minOccurs="0"/>
                <xsd:element ref="ns2:REmail" minOccurs="0"/>
                <xsd:element ref="ns2:CName" minOccurs="0"/>
                <xsd:element ref="ns2:CLastName" minOccurs="0"/>
                <xsd:element ref="ns2:CD_x002e_O_x002e_B" minOccurs="0"/>
                <xsd:element ref="ns2:CGender" minOccurs="0"/>
                <xsd:element ref="ns2:CAddress" minOccurs="0"/>
                <xsd:element ref="ns2:CPostcode" minOccurs="0"/>
                <xsd:element ref="ns2:CSolihullAddress" minOccurs="0"/>
                <xsd:element ref="ns2:CLocalAAddress" minOccurs="0"/>
                <xsd:element ref="ns2:CSolihullGP" minOccurs="0"/>
                <xsd:element ref="ns2:CLocalAGP" minOccurs="0"/>
                <xsd:element ref="ns2:CFirstLang" minOccurs="0"/>
                <xsd:element ref="ns2:COtherLang" minOccurs="0"/>
                <xsd:element ref="ns2:CDiagnosis" minOccurs="0"/>
                <xsd:element ref="ns2:CStateD" minOccurs="0"/>
                <xsd:element ref="ns2:COtherAge" minOccurs="0"/>
                <xsd:element ref="ns2:CListAge" minOccurs="0"/>
                <xsd:element ref="ns2:CStartS" minOccurs="0"/>
                <xsd:element ref="ns2:CEEF" minOccurs="0"/>
                <xsd:element ref="ns2:CTotalHr" minOccurs="0"/>
                <xsd:element ref="ns2:CMon" minOccurs="0"/>
                <xsd:element ref="ns2:CTue" minOccurs="0"/>
                <xsd:element ref="ns2:CWed" minOccurs="0"/>
                <xsd:element ref="ns2:CThur" minOccurs="0"/>
                <xsd:element ref="ns2:CFri" minOccurs="0"/>
                <xsd:element ref="ns2:CTerm" minOccurs="0"/>
                <xsd:element ref="ns2:SConcern" minOccurs="0"/>
                <xsd:element ref="ns2:SSAT" minOccurs="0"/>
                <xsd:element ref="ns2:STool" minOccurs="0"/>
                <xsd:element ref="ns2:SPSED" minOccurs="0"/>
                <xsd:element ref="ns2:SCLD" minOccurs="0"/>
                <xsd:element ref="ns2:SPD" minOccurs="0"/>
                <xsd:element ref="ns2:SPlay" minOccurs="0"/>
                <xsd:element ref="ns2:SIndependence" minOccurs="0"/>
                <xsd:element ref="ns2:P1Name" minOccurs="0"/>
                <xsd:element ref="ns2:P1Email" minOccurs="0"/>
                <xsd:element ref="ns2:P1Phone" minOccurs="0"/>
                <xsd:element ref="ns2:P1Address" minOccurs="0"/>
                <xsd:element ref="ns2:P1Different" minOccurs="0"/>
                <xsd:element ref="ns2:P1AddP2" minOccurs="0"/>
                <xsd:element ref="ns2:P2Name" minOccurs="0"/>
                <xsd:element ref="ns2:P2Email" minOccurs="0"/>
                <xsd:element ref="ns2:P2Phone" minOccurs="0"/>
                <xsd:element ref="ns2:P2Address" minOccurs="0"/>
                <xsd:element ref="ns2:P2Different" minOccurs="0"/>
                <xsd:element ref="ns2:SAdditionalInfo" minOccurs="0"/>
                <xsd:element ref="ns2:EYTRFinalSubmit" minOccurs="0"/>
                <xsd:element ref="ns2:R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ae9c-d7ca-4066-86f0-119137f05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ofperson" ma:index="22" nillable="true" ma:displayName="Parent Agreement Start" ma:format="Dropdown" ma:internalName="Nameofperson">
      <xsd:simpleType>
        <xsd:restriction base="dms:Text">
          <xsd:maxLength value="255"/>
        </xsd:restriction>
      </xsd:simpleType>
    </xsd:element>
    <xsd:element name="comment" ma:index="23" nillable="true" ma:displayName="SSP Ready" ma:format="Dropdown" ma:internalName="comment">
      <xsd:simpleType>
        <xsd:restriction base="dms:Text">
          <xsd:maxLength value="255"/>
        </xsd:restriction>
      </xsd:simpleType>
    </xsd:element>
    <xsd:element name="email" ma:index="24" nillable="true" ma:displayName="PRC Keep 25" ma:format="Dropdown" ma:internalName="email">
      <xsd:simpleType>
        <xsd:restriction base="dms:Text">
          <xsd:maxLength value="255"/>
        </xsd:restriction>
      </xsd:simpleType>
    </xsd:element>
    <xsd:element name="PRCShared" ma:index="25" nillable="true" ma:displayName="PRC Shared " ma:format="Dropdown" ma:internalName="PRCShared">
      <xsd:simpleType>
        <xsd:restriction base="dms:Text">
          <xsd:maxLength value="255"/>
        </xsd:restriction>
      </xsd:simpleType>
    </xsd:element>
    <xsd:element name="PRCOptOutWindow" ma:index="26" nillable="true" ma:displayName="PRC Opt Out Window" ma:format="Dropdown" ma:internalName="PRCOptOutWindow">
      <xsd:simpleType>
        <xsd:restriction base="dms:Text">
          <xsd:maxLength value="255"/>
        </xsd:restriction>
      </xsd:simpleType>
    </xsd:element>
    <xsd:element name="PRCHoldRecords" ma:index="27" nillable="true" ma:displayName="PRC Hold Records" ma:format="Dropdown" ma:internalName="PRCHoldRecords">
      <xsd:simpleType>
        <xsd:restriction base="dms:Text">
          <xsd:maxLength value="255"/>
        </xsd:restriction>
      </xsd:simpleType>
    </xsd:element>
    <xsd:element name="AreaSENCoName" ma:index="28" nillable="true" ma:displayName="Area SENCo Name" ma:format="Dropdown" ma:internalName="AreaSENCoName">
      <xsd:simpleType>
        <xsd:restriction base="dms:Text">
          <xsd:maxLength value="255"/>
        </xsd:restriction>
      </xsd:simpleType>
    </xsd:element>
    <xsd:element name="RName" ma:index="29" nillable="true" ma:displayName="R Name" ma:format="Dropdown" ma:internalName="RName">
      <xsd:simpleType>
        <xsd:restriction base="dms:Text">
          <xsd:maxLength value="255"/>
        </xsd:restriction>
      </xsd:simpleType>
    </xsd:element>
    <xsd:element name="RSetting" ma:index="30" nillable="true" ma:displayName="R Setting" ma:format="Dropdown" ma:internalName="RSetting">
      <xsd:simpleType>
        <xsd:restriction base="dms:Text">
          <xsd:maxLength value="255"/>
        </xsd:restriction>
      </xsd:simpleType>
    </xsd:element>
    <xsd:element name="REmail" ma:index="31" nillable="true" ma:displayName="R Email" ma:format="Dropdown" ma:internalName="REmail">
      <xsd:simpleType>
        <xsd:restriction base="dms:Text">
          <xsd:maxLength value="255"/>
        </xsd:restriction>
      </xsd:simpleType>
    </xsd:element>
    <xsd:element name="CName" ma:index="32" nillable="true" ma:displayName="C First Name" ma:format="Dropdown" ma:internalName="CName">
      <xsd:simpleType>
        <xsd:restriction base="dms:Text">
          <xsd:maxLength value="255"/>
        </xsd:restriction>
      </xsd:simpleType>
    </xsd:element>
    <xsd:element name="CLastName" ma:index="33" nillable="true" ma:displayName="C Last Name" ma:format="Dropdown" ma:internalName="CLastName">
      <xsd:simpleType>
        <xsd:restriction base="dms:Text">
          <xsd:maxLength value="255"/>
        </xsd:restriction>
      </xsd:simpleType>
    </xsd:element>
    <xsd:element name="CD_x002e_O_x002e_B" ma:index="34" nillable="true" ma:displayName="C D.O.B" ma:format="Dropdown" ma:internalName="CD_x002e_O_x002e_B">
      <xsd:simpleType>
        <xsd:restriction base="dms:Text">
          <xsd:maxLength value="255"/>
        </xsd:restriction>
      </xsd:simpleType>
    </xsd:element>
    <xsd:element name="CGender" ma:index="35" nillable="true" ma:displayName="C Gender" ma:format="Dropdown" ma:internalName="CGender">
      <xsd:simpleType>
        <xsd:restriction base="dms:Text">
          <xsd:maxLength value="255"/>
        </xsd:restriction>
      </xsd:simpleType>
    </xsd:element>
    <xsd:element name="CAddress" ma:index="36" nillable="true" ma:displayName="C Address" ma:format="Dropdown" ma:internalName="CAddress">
      <xsd:simpleType>
        <xsd:restriction base="dms:Text">
          <xsd:maxLength value="255"/>
        </xsd:restriction>
      </xsd:simpleType>
    </xsd:element>
    <xsd:element name="CPostcode" ma:index="37" nillable="true" ma:displayName="C Postcode" ma:format="Dropdown" ma:internalName="CPostcode">
      <xsd:simpleType>
        <xsd:restriction base="dms:Text">
          <xsd:maxLength value="255"/>
        </xsd:restriction>
      </xsd:simpleType>
    </xsd:element>
    <xsd:element name="CSolihullAddress" ma:index="38" nillable="true" ma:displayName="C Solihull Address" ma:format="Dropdown" ma:internalName="CSolihullAddress">
      <xsd:simpleType>
        <xsd:restriction base="dms:Text">
          <xsd:maxLength value="255"/>
        </xsd:restriction>
      </xsd:simpleType>
    </xsd:element>
    <xsd:element name="CLocalAAddress" ma:index="39" nillable="true" ma:displayName="C Local A Address" ma:format="Dropdown" ma:internalName="CLocalAAddress">
      <xsd:simpleType>
        <xsd:restriction base="dms:Text">
          <xsd:maxLength value="255"/>
        </xsd:restriction>
      </xsd:simpleType>
    </xsd:element>
    <xsd:element name="CSolihullGP" ma:index="40" nillable="true" ma:displayName="C Solihull GP" ma:format="Dropdown" ma:internalName="CSolihullGP">
      <xsd:simpleType>
        <xsd:restriction base="dms:Text">
          <xsd:maxLength value="255"/>
        </xsd:restriction>
      </xsd:simpleType>
    </xsd:element>
    <xsd:element name="CLocalAGP" ma:index="41" nillable="true" ma:displayName="C Local A GP" ma:format="Dropdown" ma:internalName="CLocalAGP">
      <xsd:simpleType>
        <xsd:restriction base="dms:Text">
          <xsd:maxLength value="255"/>
        </xsd:restriction>
      </xsd:simpleType>
    </xsd:element>
    <xsd:element name="CFirstLang" ma:index="42" nillable="true" ma:displayName="C First Lang" ma:format="Dropdown" ma:internalName="CFirstLang">
      <xsd:simpleType>
        <xsd:restriction base="dms:Text">
          <xsd:maxLength value="255"/>
        </xsd:restriction>
      </xsd:simpleType>
    </xsd:element>
    <xsd:element name="COtherLang" ma:index="43" nillable="true" ma:displayName="C Other Lang" ma:format="Dropdown" ma:internalName="COtherLang">
      <xsd:simpleType>
        <xsd:restriction base="dms:Text">
          <xsd:maxLength value="255"/>
        </xsd:restriction>
      </xsd:simpleType>
    </xsd:element>
    <xsd:element name="CDiagnosis" ma:index="44" nillable="true" ma:displayName="C Diagnosis" ma:format="Dropdown" ma:internalName="CDiagnosis">
      <xsd:simpleType>
        <xsd:restriction base="dms:Text">
          <xsd:maxLength value="255"/>
        </xsd:restriction>
      </xsd:simpleType>
    </xsd:element>
    <xsd:element name="CStateD" ma:index="45" nillable="true" ma:displayName="C State D" ma:format="Dropdown" ma:internalName="CStateD">
      <xsd:simpleType>
        <xsd:restriction base="dms:Text">
          <xsd:maxLength value="255"/>
        </xsd:restriction>
      </xsd:simpleType>
    </xsd:element>
    <xsd:element name="COtherAge" ma:index="46" nillable="true" ma:displayName="C Other Age" ma:format="Dropdown" ma:internalName="COtherAge">
      <xsd:simpleType>
        <xsd:restriction base="dms:Text">
          <xsd:maxLength value="255"/>
        </xsd:restriction>
      </xsd:simpleType>
    </xsd:element>
    <xsd:element name="CListAge" ma:index="47" nillable="true" ma:displayName="C List Age" ma:format="Dropdown" ma:internalName="CListAge">
      <xsd:simpleType>
        <xsd:restriction base="dms:Text">
          <xsd:maxLength value="255"/>
        </xsd:restriction>
      </xsd:simpleType>
    </xsd:element>
    <xsd:element name="CStartS" ma:index="48" nillable="true" ma:displayName="C Start S" ma:format="Dropdown" ma:internalName="CStartS">
      <xsd:simpleType>
        <xsd:restriction base="dms:Text">
          <xsd:maxLength value="255"/>
        </xsd:restriction>
      </xsd:simpleType>
    </xsd:element>
    <xsd:element name="CEEF" ma:index="49" nillable="true" ma:displayName="C EEF" ma:format="Dropdown" ma:internalName="CEEF">
      <xsd:simpleType>
        <xsd:restriction base="dms:Text">
          <xsd:maxLength value="255"/>
        </xsd:restriction>
      </xsd:simpleType>
    </xsd:element>
    <xsd:element name="CTotalHr" ma:index="50" nillable="true" ma:displayName="C Total Hr" ma:format="Dropdown" ma:internalName="CTotalHr">
      <xsd:simpleType>
        <xsd:restriction base="dms:Text">
          <xsd:maxLength value="255"/>
        </xsd:restriction>
      </xsd:simpleType>
    </xsd:element>
    <xsd:element name="CMon" ma:index="51" nillable="true" ma:displayName="C Mon" ma:format="Dropdown" ma:internalName="CMon">
      <xsd:simpleType>
        <xsd:restriction base="dms:Text">
          <xsd:maxLength value="255"/>
        </xsd:restriction>
      </xsd:simpleType>
    </xsd:element>
    <xsd:element name="CTue" ma:index="52" nillable="true" ma:displayName="C Tue" ma:format="Dropdown" ma:internalName="CTue">
      <xsd:simpleType>
        <xsd:restriction base="dms:Text">
          <xsd:maxLength value="255"/>
        </xsd:restriction>
      </xsd:simpleType>
    </xsd:element>
    <xsd:element name="CWed" ma:index="53" nillable="true" ma:displayName="C Wed" ma:format="Dropdown" ma:internalName="CWed">
      <xsd:simpleType>
        <xsd:restriction base="dms:Text">
          <xsd:maxLength value="255"/>
        </xsd:restriction>
      </xsd:simpleType>
    </xsd:element>
    <xsd:element name="CThur" ma:index="54" nillable="true" ma:displayName="C Thur" ma:format="Dropdown" ma:internalName="CThur">
      <xsd:simpleType>
        <xsd:restriction base="dms:Text">
          <xsd:maxLength value="255"/>
        </xsd:restriction>
      </xsd:simpleType>
    </xsd:element>
    <xsd:element name="CFri" ma:index="55" nillable="true" ma:displayName="C Fri" ma:format="Dropdown" ma:internalName="CFri">
      <xsd:simpleType>
        <xsd:restriction base="dms:Text">
          <xsd:maxLength value="255"/>
        </xsd:restriction>
      </xsd:simpleType>
    </xsd:element>
    <xsd:element name="CTerm" ma:index="56" nillable="true" ma:displayName="C Term " ma:format="Dropdown" ma:internalName="CTerm">
      <xsd:simpleType>
        <xsd:restriction base="dms:Text">
          <xsd:maxLength value="255"/>
        </xsd:restriction>
      </xsd:simpleType>
    </xsd:element>
    <xsd:element name="SConcern" ma:index="57" nillable="true" ma:displayName="S Concern" ma:format="Dropdown" ma:internalName="SConcern">
      <xsd:simpleType>
        <xsd:restriction base="dms:Text">
          <xsd:maxLength value="255"/>
        </xsd:restriction>
      </xsd:simpleType>
    </xsd:element>
    <xsd:element name="SSAT" ma:index="58" nillable="true" ma:displayName="S SAT" ma:format="Dropdown" ma:internalName="SSAT">
      <xsd:simpleType>
        <xsd:restriction base="dms:Text">
          <xsd:maxLength value="255"/>
        </xsd:restriction>
      </xsd:simpleType>
    </xsd:element>
    <xsd:element name="STool" ma:index="59" nillable="true" ma:displayName="S Tool" ma:format="Dropdown" ma:internalName="STool">
      <xsd:simpleType>
        <xsd:restriction base="dms:Text">
          <xsd:maxLength value="255"/>
        </xsd:restriction>
      </xsd:simpleType>
    </xsd:element>
    <xsd:element name="SPSED" ma:index="60" nillable="true" ma:displayName="S PSED" ma:format="Dropdown" ma:internalName="SPSED">
      <xsd:simpleType>
        <xsd:restriction base="dms:Text">
          <xsd:maxLength value="255"/>
        </xsd:restriction>
      </xsd:simpleType>
    </xsd:element>
    <xsd:element name="SCLD" ma:index="61" nillable="true" ma:displayName="S CLD" ma:format="Dropdown" ma:internalName="SCLD">
      <xsd:simpleType>
        <xsd:restriction base="dms:Text">
          <xsd:maxLength value="255"/>
        </xsd:restriction>
      </xsd:simpleType>
    </xsd:element>
    <xsd:element name="SPD" ma:index="62" nillable="true" ma:displayName="S PD" ma:format="Dropdown" ma:internalName="SPD">
      <xsd:simpleType>
        <xsd:restriction base="dms:Text">
          <xsd:maxLength value="255"/>
        </xsd:restriction>
      </xsd:simpleType>
    </xsd:element>
    <xsd:element name="SPlay" ma:index="63" nillable="true" ma:displayName="S Play" ma:format="Dropdown" ma:internalName="SPlay">
      <xsd:simpleType>
        <xsd:restriction base="dms:Text">
          <xsd:maxLength value="255"/>
        </xsd:restriction>
      </xsd:simpleType>
    </xsd:element>
    <xsd:element name="SIndependence" ma:index="64" nillable="true" ma:displayName="S Independence " ma:format="Dropdown" ma:internalName="SIndependence">
      <xsd:simpleType>
        <xsd:restriction base="dms:Text">
          <xsd:maxLength value="255"/>
        </xsd:restriction>
      </xsd:simpleType>
    </xsd:element>
    <xsd:element name="P1Name" ma:index="65" nillable="true" ma:displayName="P1 Name" ma:format="Dropdown" ma:internalName="P1Name">
      <xsd:simpleType>
        <xsd:restriction base="dms:Text">
          <xsd:maxLength value="255"/>
        </xsd:restriction>
      </xsd:simpleType>
    </xsd:element>
    <xsd:element name="P1Email" ma:index="66" nillable="true" ma:displayName="P1 Email" ma:format="Dropdown" ma:internalName="P1Email">
      <xsd:simpleType>
        <xsd:restriction base="dms:Text">
          <xsd:maxLength value="255"/>
        </xsd:restriction>
      </xsd:simpleType>
    </xsd:element>
    <xsd:element name="P1Phone" ma:index="67" nillable="true" ma:displayName="P1 Phone" ma:format="Dropdown" ma:internalName="P1Phone">
      <xsd:simpleType>
        <xsd:restriction base="dms:Text">
          <xsd:maxLength value="255"/>
        </xsd:restriction>
      </xsd:simpleType>
    </xsd:element>
    <xsd:element name="P1Address" ma:index="68" nillable="true" ma:displayName="P1 Address" ma:format="Dropdown" ma:internalName="P1Address">
      <xsd:simpleType>
        <xsd:restriction base="dms:Note">
          <xsd:maxLength value="255"/>
        </xsd:restriction>
      </xsd:simpleType>
    </xsd:element>
    <xsd:element name="P1Different" ma:index="69" nillable="true" ma:displayName="P1 Different" ma:format="Dropdown" ma:internalName="P1Different">
      <xsd:simpleType>
        <xsd:restriction base="dms:Text">
          <xsd:maxLength value="255"/>
        </xsd:restriction>
      </xsd:simpleType>
    </xsd:element>
    <xsd:element name="P1AddP2" ma:index="70" nillable="true" ma:displayName="P1 Add P2" ma:format="Dropdown" ma:internalName="P1AddP2">
      <xsd:simpleType>
        <xsd:restriction base="dms:Text">
          <xsd:maxLength value="255"/>
        </xsd:restriction>
      </xsd:simpleType>
    </xsd:element>
    <xsd:element name="P2Name" ma:index="71" nillable="true" ma:displayName="P2 Name" ma:format="Dropdown" ma:internalName="P2Name">
      <xsd:simpleType>
        <xsd:restriction base="dms:Text">
          <xsd:maxLength value="255"/>
        </xsd:restriction>
      </xsd:simpleType>
    </xsd:element>
    <xsd:element name="P2Email" ma:index="72" nillable="true" ma:displayName="P2 Email" ma:format="Dropdown" ma:internalName="P2Email">
      <xsd:simpleType>
        <xsd:restriction base="dms:Text">
          <xsd:maxLength value="255"/>
        </xsd:restriction>
      </xsd:simpleType>
    </xsd:element>
    <xsd:element name="P2Phone" ma:index="73" nillable="true" ma:displayName="P2 Phone" ma:format="Dropdown" ma:internalName="P2Phone">
      <xsd:simpleType>
        <xsd:restriction base="dms:Text">
          <xsd:maxLength value="255"/>
        </xsd:restriction>
      </xsd:simpleType>
    </xsd:element>
    <xsd:element name="P2Address" ma:index="74" nillable="true" ma:displayName="P2 Address" ma:format="Dropdown" ma:internalName="P2Address">
      <xsd:simpleType>
        <xsd:restriction base="dms:Note">
          <xsd:maxLength value="255"/>
        </xsd:restriction>
      </xsd:simpleType>
    </xsd:element>
    <xsd:element name="P2Different" ma:index="75" nillable="true" ma:displayName="P2 Different" ma:format="Dropdown" ma:internalName="P2Different">
      <xsd:simpleType>
        <xsd:restriction base="dms:Text">
          <xsd:maxLength value="255"/>
        </xsd:restriction>
      </xsd:simpleType>
    </xsd:element>
    <xsd:element name="SAdditionalInfo" ma:index="76" nillable="true" ma:displayName="S Additional Info" ma:format="Dropdown" ma:internalName="SAdditionalInfo">
      <xsd:simpleType>
        <xsd:restriction base="dms:Note">
          <xsd:maxLength value="255"/>
        </xsd:restriction>
      </xsd:simpleType>
    </xsd:element>
    <xsd:element name="EYTRFinalSubmit" ma:index="77" nillable="true" ma:displayName="EYT R Final Submit" ma:format="Dropdown" ma:internalName="EYTRFinalSubmit">
      <xsd:simpleType>
        <xsd:restriction base="dms:Text">
          <xsd:maxLength value="255"/>
        </xsd:restriction>
      </xsd:simpleType>
    </xsd:element>
    <xsd:element name="RRole" ma:index="78" nillable="true" ma:displayName="R Role" ma:format="Dropdown" ma:internalName="RRo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353f-eb0d-4b76-9072-e6d864852a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d26f35-a65b-47df-ab22-cbb309d49558}" ma:internalName="TaxCatchAll" ma:showField="CatchAllData" ma:web="335c353f-eb0d-4b76-9072-e6d864852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TotalHr xmlns="dd9cae9c-d7ca-4066-86f0-119137f05333" xsi:nil="true"/>
    <EYTRFinalSubmit xmlns="dd9cae9c-d7ca-4066-86f0-119137f05333" xsi:nil="true"/>
    <P2Name xmlns="dd9cae9c-d7ca-4066-86f0-119137f05333" xsi:nil="true"/>
    <CLastName xmlns="dd9cae9c-d7ca-4066-86f0-119137f05333" xsi:nil="true"/>
    <CEEF xmlns="dd9cae9c-d7ca-4066-86f0-119137f05333" xsi:nil="true"/>
    <CTue xmlns="dd9cae9c-d7ca-4066-86f0-119137f05333" xsi:nil="true"/>
    <SPlay xmlns="dd9cae9c-d7ca-4066-86f0-119137f05333" xsi:nil="true"/>
    <P2Different xmlns="dd9cae9c-d7ca-4066-86f0-119137f05333" xsi:nil="true"/>
    <Nameofperson xmlns="dd9cae9c-d7ca-4066-86f0-119137f05333" xsi:nil="true"/>
    <CFri xmlns="dd9cae9c-d7ca-4066-86f0-119137f05333" xsi:nil="true"/>
    <CLocalAGP xmlns="dd9cae9c-d7ca-4066-86f0-119137f05333" xsi:nil="true"/>
    <P2Email xmlns="dd9cae9c-d7ca-4066-86f0-119137f05333" xsi:nil="true"/>
    <lcf76f155ced4ddcb4097134ff3c332f xmlns="dd9cae9c-d7ca-4066-86f0-119137f05333">
      <Terms xmlns="http://schemas.microsoft.com/office/infopath/2007/PartnerControls"/>
    </lcf76f155ced4ddcb4097134ff3c332f>
    <CName xmlns="dd9cae9c-d7ca-4066-86f0-119137f05333" xsi:nil="true"/>
    <CFirstLang xmlns="dd9cae9c-d7ca-4066-86f0-119137f05333" xsi:nil="true"/>
    <CStateD xmlns="dd9cae9c-d7ca-4066-86f0-119137f05333" xsi:nil="true"/>
    <P1Address xmlns="dd9cae9c-d7ca-4066-86f0-119137f05333" xsi:nil="true"/>
    <P1AddP2 xmlns="dd9cae9c-d7ca-4066-86f0-119137f05333" xsi:nil="true"/>
    <PRCOptOutWindow xmlns="dd9cae9c-d7ca-4066-86f0-119137f05333" xsi:nil="true"/>
    <CAddress xmlns="dd9cae9c-d7ca-4066-86f0-119137f05333" xsi:nil="true"/>
    <CWed xmlns="dd9cae9c-d7ca-4066-86f0-119137f05333" xsi:nil="true"/>
    <PRCShared xmlns="dd9cae9c-d7ca-4066-86f0-119137f05333" xsi:nil="true"/>
    <CSolihullAddress xmlns="dd9cae9c-d7ca-4066-86f0-119137f05333" xsi:nil="true"/>
    <CLocalAAddress xmlns="dd9cae9c-d7ca-4066-86f0-119137f05333" xsi:nil="true"/>
    <CThur xmlns="dd9cae9c-d7ca-4066-86f0-119137f05333" xsi:nil="true"/>
    <email xmlns="dd9cae9c-d7ca-4066-86f0-119137f05333" xsi:nil="true"/>
    <CSolihullGP xmlns="dd9cae9c-d7ca-4066-86f0-119137f05333" xsi:nil="true"/>
    <SPSED xmlns="dd9cae9c-d7ca-4066-86f0-119137f05333" xsi:nil="true"/>
    <SAdditionalInfo xmlns="dd9cae9c-d7ca-4066-86f0-119137f05333" xsi:nil="true"/>
    <RRole xmlns="dd9cae9c-d7ca-4066-86f0-119137f05333" xsi:nil="true"/>
    <comment xmlns="dd9cae9c-d7ca-4066-86f0-119137f05333" xsi:nil="true"/>
    <SPD xmlns="dd9cae9c-d7ca-4066-86f0-119137f05333" xsi:nil="true"/>
    <P1Name xmlns="dd9cae9c-d7ca-4066-86f0-119137f05333" xsi:nil="true"/>
    <P2Address xmlns="dd9cae9c-d7ca-4066-86f0-119137f05333" xsi:nil="true"/>
    <AreaSENCoName xmlns="dd9cae9c-d7ca-4066-86f0-119137f05333" xsi:nil="true"/>
    <RName xmlns="dd9cae9c-d7ca-4066-86f0-119137f05333" xsi:nil="true"/>
    <REmail xmlns="dd9cae9c-d7ca-4066-86f0-119137f05333" xsi:nil="true"/>
    <COtherAge xmlns="dd9cae9c-d7ca-4066-86f0-119137f05333" xsi:nil="true"/>
    <CStartS xmlns="dd9cae9c-d7ca-4066-86f0-119137f05333" xsi:nil="true"/>
    <RSetting xmlns="dd9cae9c-d7ca-4066-86f0-119137f05333" xsi:nil="true"/>
    <SConcern xmlns="dd9cae9c-d7ca-4066-86f0-119137f05333" xsi:nil="true"/>
    <CMon xmlns="dd9cae9c-d7ca-4066-86f0-119137f05333" xsi:nil="true"/>
    <P1Email xmlns="dd9cae9c-d7ca-4066-86f0-119137f05333" xsi:nil="true"/>
    <CTerm xmlns="dd9cae9c-d7ca-4066-86f0-119137f05333" xsi:nil="true"/>
    <SCLD xmlns="dd9cae9c-d7ca-4066-86f0-119137f05333" xsi:nil="true"/>
    <P1Different xmlns="dd9cae9c-d7ca-4066-86f0-119137f05333" xsi:nil="true"/>
    <P2Phone xmlns="dd9cae9c-d7ca-4066-86f0-119137f05333" xsi:nil="true"/>
    <CListAge xmlns="dd9cae9c-d7ca-4066-86f0-119137f05333" xsi:nil="true"/>
    <TaxCatchAll xmlns="335c353f-eb0d-4b76-9072-e6d864852a5d" xsi:nil="true"/>
    <CGender xmlns="dd9cae9c-d7ca-4066-86f0-119137f05333" xsi:nil="true"/>
    <COtherLang xmlns="dd9cae9c-d7ca-4066-86f0-119137f05333" xsi:nil="true"/>
    <STool xmlns="dd9cae9c-d7ca-4066-86f0-119137f05333" xsi:nil="true"/>
    <CD_x002e_O_x002e_B xmlns="dd9cae9c-d7ca-4066-86f0-119137f05333" xsi:nil="true"/>
    <CDiagnosis xmlns="dd9cae9c-d7ca-4066-86f0-119137f05333" xsi:nil="true"/>
    <PRCHoldRecords xmlns="dd9cae9c-d7ca-4066-86f0-119137f05333" xsi:nil="true"/>
    <CPostcode xmlns="dd9cae9c-d7ca-4066-86f0-119137f05333" xsi:nil="true"/>
    <SSAT xmlns="dd9cae9c-d7ca-4066-86f0-119137f05333" xsi:nil="true"/>
    <SIndependence xmlns="dd9cae9c-d7ca-4066-86f0-119137f05333" xsi:nil="true"/>
    <P1Phone xmlns="dd9cae9c-d7ca-4066-86f0-119137f053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780A0-C8D8-48F6-B669-D9DFBC9E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cae9c-d7ca-4066-86f0-119137f05333"/>
    <ds:schemaRef ds:uri="335c353f-eb0d-4b76-9072-e6d864852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5C21F-1419-4755-8343-0555A900A703}">
  <ds:schemaRefs>
    <ds:schemaRef ds:uri="http://schemas.microsoft.com/office/2006/metadata/properties"/>
    <ds:schemaRef ds:uri="http://schemas.microsoft.com/office/infopath/2007/PartnerControls"/>
    <ds:schemaRef ds:uri="dd9cae9c-d7ca-4066-86f0-119137f05333"/>
    <ds:schemaRef ds:uri="335c353f-eb0d-4b76-9072-e6d864852a5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DAE5D5-9BEC-4FD8-9EBA-C5A4421BD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3562</Characters>
  <Application>Microsoft Office Word</Application>
  <DocSecurity>0</DocSecurity>
  <Lines>217</Lines>
  <Paragraphs>48</Paragraphs>
  <ScaleCrop>false</ScaleCrop>
  <Manager/>
  <Company/>
  <LinksUpToDate>false</LinksUpToDate>
  <CharactersWithSpaces>4315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Campbell (Solihull MBC)</cp:lastModifiedBy>
  <cp:revision>3</cp:revision>
  <dcterms:created xsi:type="dcterms:W3CDTF">2026-01-19T11:46:00Z</dcterms:created>
  <dcterms:modified xsi:type="dcterms:W3CDTF">2026-01-19T12:33:00Z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0x01010070D7777C648E5F429D5F53C8AEE28E8F</vt:lpwstr>
  </property>
  <property fmtid="{D5CDD505-2E9C-101B-9397-08002B2CF9AE}" pid="3" name="MediaServiceImageTags">
    <vt:lpwstr/>
  </property>
</Properties>
</file>